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8A3B2" w14:textId="4275CDF6" w:rsidR="00C85498" w:rsidRDefault="00C85498"/>
    <w:p w14:paraId="7002A3E9" w14:textId="77777777" w:rsidR="007E1465" w:rsidRPr="002354D4" w:rsidRDefault="00752BE4" w:rsidP="00FC6988">
      <w:pPr>
        <w:pStyle w:val="Title"/>
        <w:jc w:val="center"/>
        <w:rPr>
          <w:rFonts w:ascii="Calibri" w:hAnsi="Calibri" w:cs="Calibri"/>
          <w:color w:val="000000" w:themeColor="text1"/>
          <w:sz w:val="32"/>
          <w:szCs w:val="32"/>
        </w:rPr>
      </w:pPr>
      <w:r w:rsidRPr="002354D4">
        <w:rPr>
          <w:rFonts w:ascii="Calibri" w:hAnsi="Calibri" w:cs="Calibri"/>
          <w:color w:val="000000" w:themeColor="text1"/>
          <w:sz w:val="32"/>
          <w:szCs w:val="32"/>
        </w:rPr>
        <w:t>SUPERVISOR DECLARATION FORM</w:t>
      </w:r>
    </w:p>
    <w:p w14:paraId="30570E71" w14:textId="5EB52EC9" w:rsidR="007E1465" w:rsidRDefault="00752BE4" w:rsidP="00752BE4">
      <w:pPr>
        <w:jc w:val="both"/>
        <w:rPr>
          <w:rFonts w:ascii="Calibri" w:hAnsi="Calibri" w:cs="Calibri"/>
          <w:sz w:val="24"/>
          <w:szCs w:val="24"/>
        </w:rPr>
      </w:pPr>
      <w:r w:rsidRPr="00D351F4">
        <w:rPr>
          <w:rFonts w:ascii="Calibri" w:hAnsi="Calibri" w:cs="Calibri"/>
          <w:sz w:val="24"/>
          <w:szCs w:val="24"/>
        </w:rPr>
        <w:t xml:space="preserve">This form must be completed as part of the ethical review process for any research project involving human participants, sensitive data, or other areas requiring formal ethical oversight. It is intended for use by both research students and academic researchers. By signing this form, all parties confirm their commitment to conducting the research </w:t>
      </w:r>
      <w:r w:rsidR="00D351F4">
        <w:rPr>
          <w:rFonts w:ascii="Calibri" w:hAnsi="Calibri" w:cs="Calibri"/>
          <w:sz w:val="24"/>
          <w:szCs w:val="24"/>
        </w:rPr>
        <w:t>by</w:t>
      </w:r>
      <w:r w:rsidRPr="00D351F4">
        <w:rPr>
          <w:rFonts w:ascii="Calibri" w:hAnsi="Calibri" w:cs="Calibri"/>
          <w:sz w:val="24"/>
          <w:szCs w:val="24"/>
        </w:rPr>
        <w:t xml:space="preserve"> established ethical and </w:t>
      </w:r>
      <w:r w:rsidR="00D351F4">
        <w:rPr>
          <w:rFonts w:ascii="Calibri" w:hAnsi="Calibri" w:cs="Calibri"/>
          <w:sz w:val="24"/>
          <w:szCs w:val="24"/>
        </w:rPr>
        <w:t>educational</w:t>
      </w:r>
      <w:r w:rsidRPr="00D351F4">
        <w:rPr>
          <w:rFonts w:ascii="Calibri" w:hAnsi="Calibri" w:cs="Calibri"/>
          <w:sz w:val="24"/>
          <w:szCs w:val="24"/>
        </w:rPr>
        <w:t xml:space="preserve"> standards.</w:t>
      </w:r>
    </w:p>
    <w:p w14:paraId="2DABFF14" w14:textId="77777777" w:rsidR="002354D4" w:rsidRDefault="002354D4" w:rsidP="002354D4">
      <w:pPr>
        <w:pBdr>
          <w:bottom w:val="single" w:sz="4" w:space="1" w:color="auto"/>
        </w:pBdr>
        <w:jc w:val="both"/>
        <w:rPr>
          <w:rFonts w:ascii="Calibri" w:hAnsi="Calibri" w:cs="Calibri"/>
          <w:sz w:val="24"/>
          <w:szCs w:val="24"/>
        </w:rPr>
      </w:pPr>
    </w:p>
    <w:p w14:paraId="5E887552" w14:textId="77777777" w:rsidR="002354D4" w:rsidRDefault="002354D4" w:rsidP="002354D4">
      <w:pPr>
        <w:rPr>
          <w:rFonts w:ascii="Calibri" w:hAnsi="Calibri" w:cs="Calibri"/>
          <w:sz w:val="24"/>
          <w:szCs w:val="24"/>
        </w:rPr>
      </w:pPr>
    </w:p>
    <w:p w14:paraId="1AA4F8FA" w14:textId="77777777" w:rsidR="005608C4" w:rsidRPr="005608C4" w:rsidRDefault="005608C4" w:rsidP="005608C4">
      <w:pPr>
        <w:spacing w:before="100" w:beforeAutospacing="1" w:after="100" w:afterAutospacing="1" w:line="240" w:lineRule="auto"/>
        <w:outlineLvl w:val="2"/>
        <w:rPr>
          <w:rFonts w:ascii="Calibri" w:eastAsia="Times New Roman" w:hAnsi="Calibri" w:cs="Calibri"/>
          <w:b/>
          <w:bCs/>
          <w:sz w:val="24"/>
          <w:szCs w:val="24"/>
          <w:lang w:val="en-IE" w:eastAsia="en-IE"/>
        </w:rPr>
      </w:pPr>
      <w:r w:rsidRPr="005608C4">
        <w:rPr>
          <w:rFonts w:ascii="Calibri" w:eastAsia="Times New Roman" w:hAnsi="Calibri" w:cs="Calibri"/>
          <w:b/>
          <w:bCs/>
          <w:sz w:val="24"/>
          <w:szCs w:val="24"/>
          <w:lang w:val="en-IE" w:eastAsia="en-IE"/>
        </w:rPr>
        <w:t>Project Details</w:t>
      </w:r>
    </w:p>
    <w:p w14:paraId="45F04B83" w14:textId="77777777" w:rsidR="005608C4" w:rsidRPr="005608C4" w:rsidRDefault="005608C4" w:rsidP="005608C4">
      <w:pPr>
        <w:spacing w:before="100" w:beforeAutospacing="1" w:after="100" w:afterAutospacing="1" w:line="240" w:lineRule="auto"/>
        <w:rPr>
          <w:rFonts w:ascii="Calibri" w:eastAsia="Times New Roman" w:hAnsi="Calibri" w:cs="Calibri"/>
          <w:sz w:val="24"/>
          <w:szCs w:val="24"/>
          <w:lang w:val="en-IE" w:eastAsia="en-IE"/>
        </w:rPr>
      </w:pPr>
      <w:r w:rsidRPr="005608C4">
        <w:rPr>
          <w:rFonts w:ascii="Calibri" w:eastAsia="Times New Roman" w:hAnsi="Calibri" w:cs="Calibri"/>
          <w:b/>
          <w:bCs/>
          <w:sz w:val="24"/>
          <w:szCs w:val="24"/>
          <w:lang w:val="en-IE" w:eastAsia="en-IE"/>
        </w:rPr>
        <w:t>Title of Research Project:</w:t>
      </w:r>
      <w:r w:rsidRPr="005608C4">
        <w:rPr>
          <w:rFonts w:ascii="Calibri" w:eastAsia="Times New Roman" w:hAnsi="Calibri" w:cs="Calibri"/>
          <w:sz w:val="24"/>
          <w:szCs w:val="24"/>
          <w:lang w:val="en-IE" w:eastAsia="en-IE"/>
        </w:rPr>
        <w:t xml:space="preserve"> ___________________________________________</w:t>
      </w:r>
    </w:p>
    <w:p w14:paraId="2E8DBF60" w14:textId="77777777" w:rsidR="005608C4" w:rsidRPr="005608C4" w:rsidRDefault="005608C4" w:rsidP="005608C4">
      <w:pPr>
        <w:spacing w:before="100" w:beforeAutospacing="1" w:after="100" w:afterAutospacing="1" w:line="240" w:lineRule="auto"/>
        <w:rPr>
          <w:rFonts w:ascii="Calibri" w:eastAsia="Times New Roman" w:hAnsi="Calibri" w:cs="Calibri"/>
          <w:sz w:val="24"/>
          <w:szCs w:val="24"/>
          <w:lang w:val="en-IE" w:eastAsia="en-IE"/>
        </w:rPr>
      </w:pPr>
      <w:r w:rsidRPr="005608C4">
        <w:rPr>
          <w:rFonts w:ascii="Calibri" w:eastAsia="Times New Roman" w:hAnsi="Calibri" w:cs="Calibri"/>
          <w:b/>
          <w:bCs/>
          <w:sz w:val="24"/>
          <w:szCs w:val="24"/>
          <w:lang w:val="en-IE" w:eastAsia="en-IE"/>
        </w:rPr>
        <w:t>Name of Researcher:</w:t>
      </w:r>
      <w:r w:rsidRPr="005608C4">
        <w:rPr>
          <w:rFonts w:ascii="Calibri" w:eastAsia="Times New Roman" w:hAnsi="Calibri" w:cs="Calibri"/>
          <w:sz w:val="24"/>
          <w:szCs w:val="24"/>
          <w:lang w:val="en-IE" w:eastAsia="en-IE"/>
        </w:rPr>
        <w:t xml:space="preserve"> _______________________________________________</w:t>
      </w:r>
    </w:p>
    <w:p w14:paraId="0EF3971A" w14:textId="77777777" w:rsidR="005608C4" w:rsidRPr="005608C4" w:rsidRDefault="005608C4" w:rsidP="005608C4">
      <w:pPr>
        <w:spacing w:before="100" w:beforeAutospacing="1" w:after="100" w:afterAutospacing="1" w:line="240" w:lineRule="auto"/>
        <w:rPr>
          <w:rFonts w:ascii="Calibri" w:eastAsia="Times New Roman" w:hAnsi="Calibri" w:cs="Calibri"/>
          <w:sz w:val="24"/>
          <w:szCs w:val="24"/>
          <w:lang w:val="en-IE" w:eastAsia="en-IE"/>
        </w:rPr>
      </w:pPr>
      <w:r w:rsidRPr="005608C4">
        <w:rPr>
          <w:rFonts w:ascii="Calibri" w:eastAsia="Times New Roman" w:hAnsi="Calibri" w:cs="Calibri"/>
          <w:b/>
          <w:bCs/>
          <w:sz w:val="24"/>
          <w:szCs w:val="24"/>
          <w:lang w:val="en-IE" w:eastAsia="en-IE"/>
        </w:rPr>
        <w:t>School/Department:</w:t>
      </w:r>
      <w:r w:rsidRPr="005608C4">
        <w:rPr>
          <w:rFonts w:ascii="Calibri" w:eastAsia="Times New Roman" w:hAnsi="Calibri" w:cs="Calibri"/>
          <w:sz w:val="24"/>
          <w:szCs w:val="24"/>
          <w:lang w:val="en-IE" w:eastAsia="en-IE"/>
        </w:rPr>
        <w:t xml:space="preserve"> ________________________________________________</w:t>
      </w:r>
    </w:p>
    <w:p w14:paraId="31F87007" w14:textId="77777777" w:rsidR="005608C4" w:rsidRPr="005608C4" w:rsidRDefault="005608C4" w:rsidP="005608C4">
      <w:pPr>
        <w:spacing w:before="100" w:beforeAutospacing="1" w:after="100" w:afterAutospacing="1" w:line="240" w:lineRule="auto"/>
        <w:rPr>
          <w:rFonts w:ascii="Calibri" w:eastAsia="Times New Roman" w:hAnsi="Calibri" w:cs="Calibri"/>
          <w:sz w:val="24"/>
          <w:szCs w:val="24"/>
          <w:lang w:val="en-IE" w:eastAsia="en-IE"/>
        </w:rPr>
      </w:pPr>
      <w:r w:rsidRPr="005608C4">
        <w:rPr>
          <w:rFonts w:ascii="Calibri" w:eastAsia="Times New Roman" w:hAnsi="Calibri" w:cs="Calibri"/>
          <w:b/>
          <w:bCs/>
          <w:sz w:val="24"/>
          <w:szCs w:val="24"/>
          <w:lang w:val="en-IE" w:eastAsia="en-IE"/>
        </w:rPr>
        <w:t>Level of Study (if applicable):</w:t>
      </w:r>
      <w:r w:rsidRPr="005608C4">
        <w:rPr>
          <w:rFonts w:ascii="Calibri" w:eastAsia="Times New Roman" w:hAnsi="Calibri" w:cs="Calibri"/>
          <w:sz w:val="24"/>
          <w:szCs w:val="24"/>
          <w:lang w:val="en-IE" w:eastAsia="en-IE"/>
        </w:rPr>
        <w:t xml:space="preserve"> (e.g., Master’s / PhD) _____________________</w:t>
      </w:r>
    </w:p>
    <w:p w14:paraId="73508B63" w14:textId="77777777" w:rsidR="002354D4" w:rsidRDefault="002354D4" w:rsidP="005608C4">
      <w:pPr>
        <w:pBdr>
          <w:bottom w:val="single" w:sz="4" w:space="1" w:color="auto"/>
        </w:pBdr>
        <w:rPr>
          <w:rFonts w:ascii="Calibri" w:hAnsi="Calibri" w:cs="Calibri"/>
          <w:sz w:val="24"/>
          <w:szCs w:val="24"/>
        </w:rPr>
      </w:pPr>
    </w:p>
    <w:p w14:paraId="09CEF2C9" w14:textId="77777777" w:rsidR="005608C4" w:rsidRDefault="005608C4" w:rsidP="005608C4">
      <w:pPr>
        <w:rPr>
          <w:rFonts w:ascii="Calibri" w:hAnsi="Calibri" w:cs="Calibri"/>
          <w:sz w:val="24"/>
          <w:szCs w:val="24"/>
        </w:rPr>
      </w:pPr>
    </w:p>
    <w:p w14:paraId="63DC4DCB" w14:textId="77777777" w:rsidR="003F204A" w:rsidRPr="003F204A" w:rsidRDefault="003F204A" w:rsidP="003F204A">
      <w:pPr>
        <w:spacing w:before="100" w:beforeAutospacing="1" w:after="100" w:afterAutospacing="1" w:line="240" w:lineRule="auto"/>
        <w:outlineLvl w:val="2"/>
        <w:rPr>
          <w:rFonts w:ascii="Calibri" w:eastAsia="Times New Roman" w:hAnsi="Calibri" w:cs="Calibri"/>
          <w:b/>
          <w:bCs/>
          <w:sz w:val="24"/>
          <w:szCs w:val="24"/>
          <w:lang w:val="en-IE" w:eastAsia="en-IE"/>
        </w:rPr>
      </w:pPr>
      <w:r w:rsidRPr="003F204A">
        <w:rPr>
          <w:rFonts w:ascii="Calibri" w:eastAsia="Times New Roman" w:hAnsi="Calibri" w:cs="Calibri"/>
          <w:b/>
          <w:bCs/>
          <w:sz w:val="24"/>
          <w:szCs w:val="24"/>
          <w:lang w:val="en-IE" w:eastAsia="en-IE"/>
        </w:rPr>
        <w:t>Supervisor Details</w:t>
      </w:r>
    </w:p>
    <w:p w14:paraId="15A15F1B" w14:textId="77777777" w:rsidR="003F204A" w:rsidRPr="003F204A" w:rsidRDefault="003F204A" w:rsidP="003F204A">
      <w:pPr>
        <w:spacing w:before="100" w:beforeAutospacing="1" w:after="100" w:afterAutospacing="1" w:line="240" w:lineRule="auto"/>
        <w:rPr>
          <w:rFonts w:ascii="Times New Roman" w:eastAsia="Times New Roman" w:hAnsi="Times New Roman" w:cs="Times New Roman"/>
          <w:sz w:val="24"/>
          <w:szCs w:val="24"/>
          <w:lang w:val="en-IE" w:eastAsia="en-IE"/>
        </w:rPr>
      </w:pPr>
      <w:r w:rsidRPr="003F204A">
        <w:rPr>
          <w:rFonts w:ascii="Times New Roman" w:eastAsia="Times New Roman" w:hAnsi="Times New Roman" w:cs="Times New Roman"/>
          <w:b/>
          <w:bCs/>
          <w:sz w:val="24"/>
          <w:szCs w:val="24"/>
          <w:lang w:val="en-IE" w:eastAsia="en-IE"/>
        </w:rPr>
        <w:t>Name of Supervisor:</w:t>
      </w:r>
      <w:r w:rsidRPr="003F204A">
        <w:rPr>
          <w:rFonts w:ascii="Times New Roman" w:eastAsia="Times New Roman" w:hAnsi="Times New Roman" w:cs="Times New Roman"/>
          <w:sz w:val="24"/>
          <w:szCs w:val="24"/>
          <w:lang w:val="en-IE" w:eastAsia="en-IE"/>
        </w:rPr>
        <w:t xml:space="preserve"> ________________________________________________</w:t>
      </w:r>
    </w:p>
    <w:p w14:paraId="6ACA5A09" w14:textId="77777777" w:rsidR="003F204A" w:rsidRPr="003F204A" w:rsidRDefault="003F204A" w:rsidP="003F204A">
      <w:pPr>
        <w:spacing w:before="100" w:beforeAutospacing="1" w:after="100" w:afterAutospacing="1" w:line="240" w:lineRule="auto"/>
        <w:rPr>
          <w:rFonts w:ascii="Times New Roman" w:eastAsia="Times New Roman" w:hAnsi="Times New Roman" w:cs="Times New Roman"/>
          <w:sz w:val="24"/>
          <w:szCs w:val="24"/>
          <w:lang w:val="en-IE" w:eastAsia="en-IE"/>
        </w:rPr>
      </w:pPr>
      <w:r w:rsidRPr="003F204A">
        <w:rPr>
          <w:rFonts w:ascii="Times New Roman" w:eastAsia="Times New Roman" w:hAnsi="Times New Roman" w:cs="Times New Roman"/>
          <w:b/>
          <w:bCs/>
          <w:sz w:val="24"/>
          <w:szCs w:val="24"/>
          <w:lang w:val="en-IE" w:eastAsia="en-IE"/>
        </w:rPr>
        <w:t>School/Department:</w:t>
      </w:r>
      <w:r w:rsidRPr="003F204A">
        <w:rPr>
          <w:rFonts w:ascii="Times New Roman" w:eastAsia="Times New Roman" w:hAnsi="Times New Roman" w:cs="Times New Roman"/>
          <w:sz w:val="24"/>
          <w:szCs w:val="24"/>
          <w:lang w:val="en-IE" w:eastAsia="en-IE"/>
        </w:rPr>
        <w:t xml:space="preserve"> ________________________________________________</w:t>
      </w:r>
    </w:p>
    <w:p w14:paraId="5FBAFD67" w14:textId="38E077C1" w:rsidR="003F204A" w:rsidRDefault="003F204A">
      <w:pPr>
        <w:rPr>
          <w:rFonts w:ascii="Calibri" w:hAnsi="Calibri" w:cs="Calibri"/>
          <w:sz w:val="24"/>
          <w:szCs w:val="24"/>
        </w:rPr>
      </w:pPr>
      <w:r>
        <w:rPr>
          <w:rFonts w:ascii="Calibri" w:hAnsi="Calibri" w:cs="Calibri"/>
          <w:sz w:val="24"/>
          <w:szCs w:val="24"/>
        </w:rPr>
        <w:br w:type="page"/>
      </w:r>
    </w:p>
    <w:p w14:paraId="165F0C58" w14:textId="77777777" w:rsidR="005608C4" w:rsidRDefault="005608C4" w:rsidP="005608C4">
      <w:pPr>
        <w:rPr>
          <w:rFonts w:ascii="Calibri" w:hAnsi="Calibri" w:cs="Calibri"/>
          <w:sz w:val="24"/>
          <w:szCs w:val="24"/>
        </w:rPr>
      </w:pPr>
    </w:p>
    <w:p w14:paraId="54839F80" w14:textId="77777777" w:rsidR="003F204A" w:rsidRPr="003F204A" w:rsidRDefault="003F204A" w:rsidP="003F204A">
      <w:pPr>
        <w:spacing w:before="100" w:beforeAutospacing="1" w:after="100" w:afterAutospacing="1" w:line="240" w:lineRule="auto"/>
        <w:outlineLvl w:val="2"/>
        <w:rPr>
          <w:rFonts w:ascii="Calibri" w:eastAsia="Times New Roman" w:hAnsi="Calibri" w:cs="Calibri"/>
          <w:b/>
          <w:bCs/>
          <w:sz w:val="24"/>
          <w:szCs w:val="24"/>
          <w:lang w:val="en-IE" w:eastAsia="en-IE"/>
        </w:rPr>
      </w:pPr>
      <w:r w:rsidRPr="003F204A">
        <w:rPr>
          <w:rFonts w:ascii="Calibri" w:eastAsia="Times New Roman" w:hAnsi="Calibri" w:cs="Calibri"/>
          <w:b/>
          <w:bCs/>
          <w:sz w:val="24"/>
          <w:szCs w:val="24"/>
          <w:lang w:val="en-IE" w:eastAsia="en-IE"/>
        </w:rPr>
        <w:t>Co-Researcher(s) (if applicable)</w:t>
      </w:r>
    </w:p>
    <w:p w14:paraId="588AE08B" w14:textId="77777777" w:rsidR="003F204A" w:rsidRPr="003F204A" w:rsidRDefault="003F204A" w:rsidP="003F204A">
      <w:pPr>
        <w:spacing w:before="100" w:beforeAutospacing="1" w:after="100" w:afterAutospacing="1" w:line="240" w:lineRule="auto"/>
        <w:rPr>
          <w:rFonts w:ascii="Calibri" w:eastAsia="Times New Roman" w:hAnsi="Calibri" w:cs="Calibri"/>
          <w:sz w:val="24"/>
          <w:szCs w:val="24"/>
          <w:lang w:val="en-IE" w:eastAsia="en-IE"/>
        </w:rPr>
      </w:pPr>
      <w:r w:rsidRPr="003F204A">
        <w:rPr>
          <w:rFonts w:ascii="Calibri" w:eastAsia="Times New Roman" w:hAnsi="Calibri" w:cs="Calibri"/>
          <w:b/>
          <w:bCs/>
          <w:sz w:val="24"/>
          <w:szCs w:val="24"/>
          <w:lang w:val="en-IE" w:eastAsia="en-IE"/>
        </w:rPr>
        <w:t>Name(s):</w:t>
      </w:r>
      <w:r w:rsidRPr="003F204A">
        <w:rPr>
          <w:rFonts w:ascii="Calibri" w:eastAsia="Times New Roman" w:hAnsi="Calibri" w:cs="Calibri"/>
          <w:sz w:val="24"/>
          <w:szCs w:val="24"/>
          <w:lang w:val="en-IE" w:eastAsia="en-IE"/>
        </w:rPr>
        <w:t xml:space="preserve"> _________________________________________________________</w:t>
      </w:r>
      <w:r w:rsidRPr="003F204A">
        <w:rPr>
          <w:rFonts w:ascii="Calibri" w:eastAsia="Times New Roman" w:hAnsi="Calibri" w:cs="Calibri"/>
          <w:sz w:val="24"/>
          <w:szCs w:val="24"/>
          <w:lang w:val="en-IE" w:eastAsia="en-IE"/>
        </w:rPr>
        <w:br/>
      </w:r>
      <w:r w:rsidRPr="003F204A">
        <w:rPr>
          <w:rFonts w:ascii="Calibri" w:eastAsia="Times New Roman" w:hAnsi="Calibri" w:cs="Calibri"/>
          <w:b/>
          <w:bCs/>
          <w:sz w:val="24"/>
          <w:szCs w:val="24"/>
          <w:lang w:val="en-IE" w:eastAsia="en-IE"/>
        </w:rPr>
        <w:t>School/Department:</w:t>
      </w:r>
      <w:r w:rsidRPr="003F204A">
        <w:rPr>
          <w:rFonts w:ascii="Calibri" w:eastAsia="Times New Roman" w:hAnsi="Calibri" w:cs="Calibri"/>
          <w:sz w:val="24"/>
          <w:szCs w:val="24"/>
          <w:lang w:val="en-IE" w:eastAsia="en-IE"/>
        </w:rPr>
        <w:t xml:space="preserve"> ________________________________________________</w:t>
      </w:r>
    </w:p>
    <w:p w14:paraId="62D515AD" w14:textId="77777777" w:rsidR="003F204A" w:rsidRPr="003F204A" w:rsidRDefault="003F204A" w:rsidP="003F204A">
      <w:pPr>
        <w:spacing w:before="100" w:beforeAutospacing="1" w:after="100" w:afterAutospacing="1" w:line="240" w:lineRule="auto"/>
        <w:rPr>
          <w:rFonts w:ascii="Calibri" w:eastAsia="Times New Roman" w:hAnsi="Calibri" w:cs="Calibri"/>
          <w:sz w:val="24"/>
          <w:szCs w:val="24"/>
          <w:lang w:val="en-IE" w:eastAsia="en-IE"/>
        </w:rPr>
      </w:pPr>
      <w:r w:rsidRPr="003F204A">
        <w:rPr>
          <w:rFonts w:ascii="Calibri" w:eastAsia="Times New Roman" w:hAnsi="Calibri" w:cs="Calibri"/>
          <w:i/>
          <w:iCs/>
          <w:sz w:val="24"/>
          <w:szCs w:val="24"/>
          <w:lang w:val="en-IE" w:eastAsia="en-IE"/>
        </w:rPr>
        <w:t>(Add additional rows if more than one co-researcher is involved)</w:t>
      </w:r>
    </w:p>
    <w:p w14:paraId="7DFB4FD4" w14:textId="6CFED3B2" w:rsidR="003F204A" w:rsidRDefault="003F204A">
      <w:pPr>
        <w:rPr>
          <w:rFonts w:ascii="Calibri" w:hAnsi="Calibri" w:cs="Calibri"/>
          <w:sz w:val="24"/>
          <w:szCs w:val="24"/>
        </w:rPr>
      </w:pPr>
      <w:r>
        <w:rPr>
          <w:rFonts w:ascii="Calibri" w:hAnsi="Calibri" w:cs="Calibri"/>
          <w:sz w:val="24"/>
          <w:szCs w:val="24"/>
        </w:rPr>
        <w:br w:type="page"/>
      </w:r>
    </w:p>
    <w:p w14:paraId="070C4C27" w14:textId="77777777" w:rsidR="003F204A" w:rsidRDefault="003F204A" w:rsidP="005608C4">
      <w:pPr>
        <w:rPr>
          <w:rFonts w:ascii="Calibri" w:hAnsi="Calibri" w:cs="Calibri"/>
          <w:sz w:val="24"/>
          <w:szCs w:val="24"/>
        </w:rPr>
      </w:pPr>
    </w:p>
    <w:p w14:paraId="02BAB172" w14:textId="77777777" w:rsidR="003F204A" w:rsidRDefault="003F204A" w:rsidP="005608C4">
      <w:pPr>
        <w:rPr>
          <w:rFonts w:ascii="Calibri" w:hAnsi="Calibri" w:cs="Calibri"/>
          <w:sz w:val="24"/>
          <w:szCs w:val="24"/>
        </w:rPr>
      </w:pPr>
    </w:p>
    <w:p w14:paraId="1C08431A" w14:textId="77777777" w:rsidR="00750B80" w:rsidRPr="00750B80" w:rsidRDefault="00750B80" w:rsidP="00750B80">
      <w:pPr>
        <w:spacing w:before="100" w:beforeAutospacing="1" w:after="100" w:afterAutospacing="1" w:line="240" w:lineRule="auto"/>
        <w:outlineLvl w:val="2"/>
        <w:rPr>
          <w:rFonts w:ascii="Calibri" w:eastAsia="Times New Roman" w:hAnsi="Calibri" w:cs="Calibri"/>
          <w:b/>
          <w:bCs/>
          <w:sz w:val="24"/>
          <w:szCs w:val="24"/>
          <w:lang w:val="en-IE" w:eastAsia="en-IE"/>
        </w:rPr>
      </w:pPr>
      <w:r w:rsidRPr="00750B80">
        <w:rPr>
          <w:rFonts w:ascii="Calibri" w:eastAsia="Times New Roman" w:hAnsi="Calibri" w:cs="Calibri"/>
          <w:b/>
          <w:bCs/>
          <w:sz w:val="24"/>
          <w:szCs w:val="24"/>
          <w:lang w:val="en-IE" w:eastAsia="en-IE"/>
        </w:rPr>
        <w:t>Co-Researcher(s) (if applicable)</w:t>
      </w:r>
    </w:p>
    <w:p w14:paraId="0403073A" w14:textId="77777777" w:rsidR="00750B80" w:rsidRPr="00750B80" w:rsidRDefault="00750B80" w:rsidP="00750B80">
      <w:pPr>
        <w:spacing w:before="100" w:beforeAutospacing="1" w:after="100" w:afterAutospacing="1" w:line="240" w:lineRule="auto"/>
        <w:rPr>
          <w:rFonts w:ascii="Calibri" w:eastAsia="Times New Roman" w:hAnsi="Calibri" w:cs="Calibri"/>
          <w:sz w:val="24"/>
          <w:szCs w:val="24"/>
          <w:lang w:val="en-IE" w:eastAsia="en-IE"/>
        </w:rPr>
      </w:pPr>
      <w:r w:rsidRPr="00750B80">
        <w:rPr>
          <w:rFonts w:ascii="Calibri" w:eastAsia="Times New Roman" w:hAnsi="Calibri" w:cs="Calibri"/>
          <w:b/>
          <w:bCs/>
          <w:sz w:val="24"/>
          <w:szCs w:val="24"/>
          <w:lang w:val="en-IE" w:eastAsia="en-IE"/>
        </w:rPr>
        <w:t>Name(s):</w:t>
      </w:r>
      <w:r w:rsidRPr="00750B80">
        <w:rPr>
          <w:rFonts w:ascii="Calibri" w:eastAsia="Times New Roman" w:hAnsi="Calibri" w:cs="Calibri"/>
          <w:sz w:val="24"/>
          <w:szCs w:val="24"/>
          <w:lang w:val="en-IE" w:eastAsia="en-IE"/>
        </w:rPr>
        <w:t xml:space="preserve"> _________________________________________________________</w:t>
      </w:r>
      <w:r w:rsidRPr="00750B80">
        <w:rPr>
          <w:rFonts w:ascii="Calibri" w:eastAsia="Times New Roman" w:hAnsi="Calibri" w:cs="Calibri"/>
          <w:sz w:val="24"/>
          <w:szCs w:val="24"/>
          <w:lang w:val="en-IE" w:eastAsia="en-IE"/>
        </w:rPr>
        <w:br/>
      </w:r>
      <w:r w:rsidRPr="00750B80">
        <w:rPr>
          <w:rFonts w:ascii="Calibri" w:eastAsia="Times New Roman" w:hAnsi="Calibri" w:cs="Calibri"/>
          <w:b/>
          <w:bCs/>
          <w:sz w:val="24"/>
          <w:szCs w:val="24"/>
          <w:lang w:val="en-IE" w:eastAsia="en-IE"/>
        </w:rPr>
        <w:t>School/Department:</w:t>
      </w:r>
      <w:r w:rsidRPr="00750B80">
        <w:rPr>
          <w:rFonts w:ascii="Calibri" w:eastAsia="Times New Roman" w:hAnsi="Calibri" w:cs="Calibri"/>
          <w:sz w:val="24"/>
          <w:szCs w:val="24"/>
          <w:lang w:val="en-IE" w:eastAsia="en-IE"/>
        </w:rPr>
        <w:t xml:space="preserve"> ________________________________________________</w:t>
      </w:r>
    </w:p>
    <w:p w14:paraId="0338FA31" w14:textId="77777777" w:rsidR="00750B80" w:rsidRPr="00750B80" w:rsidRDefault="00750B80" w:rsidP="00750B80">
      <w:pPr>
        <w:spacing w:before="100" w:beforeAutospacing="1" w:after="100" w:afterAutospacing="1" w:line="240" w:lineRule="auto"/>
        <w:rPr>
          <w:rFonts w:ascii="Calibri" w:eastAsia="Times New Roman" w:hAnsi="Calibri" w:cs="Calibri"/>
          <w:sz w:val="24"/>
          <w:szCs w:val="24"/>
          <w:lang w:val="en-IE" w:eastAsia="en-IE"/>
        </w:rPr>
      </w:pPr>
      <w:r w:rsidRPr="00750B80">
        <w:rPr>
          <w:rFonts w:ascii="Calibri" w:eastAsia="Times New Roman" w:hAnsi="Calibri" w:cs="Calibri"/>
          <w:i/>
          <w:iCs/>
          <w:sz w:val="24"/>
          <w:szCs w:val="24"/>
          <w:lang w:val="en-IE" w:eastAsia="en-IE"/>
        </w:rPr>
        <w:t>(Add additional rows if more than one co-researcher is involved)</w:t>
      </w:r>
    </w:p>
    <w:p w14:paraId="673231AD" w14:textId="77777777" w:rsidR="003F204A" w:rsidRDefault="003F204A" w:rsidP="00750B80">
      <w:pPr>
        <w:pBdr>
          <w:bottom w:val="single" w:sz="4" w:space="1" w:color="auto"/>
        </w:pBdr>
        <w:rPr>
          <w:rFonts w:ascii="Calibri" w:hAnsi="Calibri" w:cs="Calibri"/>
          <w:sz w:val="24"/>
          <w:szCs w:val="24"/>
        </w:rPr>
      </w:pPr>
    </w:p>
    <w:p w14:paraId="5AF01319" w14:textId="77777777" w:rsidR="00F753E8" w:rsidRDefault="00F753E8" w:rsidP="00F753E8">
      <w:pPr>
        <w:rPr>
          <w:rFonts w:ascii="Calibri" w:hAnsi="Calibri" w:cs="Calibri"/>
          <w:sz w:val="24"/>
          <w:szCs w:val="24"/>
        </w:rPr>
      </w:pPr>
    </w:p>
    <w:p w14:paraId="643E14E6" w14:textId="77777777" w:rsidR="00F753E8" w:rsidRPr="00F753E8" w:rsidRDefault="00F753E8" w:rsidP="00F753E8">
      <w:pPr>
        <w:spacing w:before="100" w:beforeAutospacing="1" w:after="100" w:afterAutospacing="1" w:line="240" w:lineRule="auto"/>
        <w:outlineLvl w:val="2"/>
        <w:rPr>
          <w:rFonts w:ascii="Calibri" w:eastAsia="Times New Roman" w:hAnsi="Calibri" w:cs="Calibri"/>
          <w:b/>
          <w:bCs/>
          <w:sz w:val="24"/>
          <w:szCs w:val="24"/>
          <w:lang w:val="en-IE" w:eastAsia="en-IE"/>
        </w:rPr>
      </w:pPr>
      <w:r w:rsidRPr="00F753E8">
        <w:rPr>
          <w:rFonts w:ascii="Calibri" w:eastAsia="Times New Roman" w:hAnsi="Calibri" w:cs="Calibri"/>
          <w:b/>
          <w:bCs/>
          <w:sz w:val="24"/>
          <w:szCs w:val="24"/>
          <w:lang w:val="en-IE" w:eastAsia="en-IE"/>
        </w:rPr>
        <w:t>Declaration</w:t>
      </w:r>
    </w:p>
    <w:p w14:paraId="3CB4A1FB" w14:textId="098C0CFD" w:rsidR="00F753E8" w:rsidRPr="00F753E8" w:rsidRDefault="00F753E8" w:rsidP="00F753E8">
      <w:pPr>
        <w:spacing w:before="100" w:beforeAutospacing="1" w:after="100" w:afterAutospacing="1" w:line="240" w:lineRule="auto"/>
        <w:rPr>
          <w:rFonts w:ascii="Calibri" w:eastAsia="Times New Roman" w:hAnsi="Calibri" w:cs="Calibri"/>
          <w:sz w:val="24"/>
          <w:szCs w:val="24"/>
          <w:lang w:val="en-IE" w:eastAsia="en-IE"/>
        </w:rPr>
      </w:pPr>
      <w:r w:rsidRPr="00F753E8">
        <w:rPr>
          <w:rFonts w:ascii="Calibri" w:eastAsia="Times New Roman" w:hAnsi="Calibri" w:cs="Calibri"/>
          <w:sz w:val="24"/>
          <w:szCs w:val="24"/>
          <w:lang w:val="en-IE" w:eastAsia="en-IE"/>
        </w:rPr>
        <w:t>I/We confirm that I/</w:t>
      </w:r>
      <w:r>
        <w:rPr>
          <w:rFonts w:ascii="Calibri" w:eastAsia="Times New Roman" w:hAnsi="Calibri" w:cs="Calibri"/>
          <w:sz w:val="24"/>
          <w:szCs w:val="24"/>
          <w:lang w:val="en-IE" w:eastAsia="en-IE"/>
        </w:rPr>
        <w:t>We</w:t>
      </w:r>
      <w:r w:rsidRPr="00F753E8">
        <w:rPr>
          <w:rFonts w:ascii="Calibri" w:eastAsia="Times New Roman" w:hAnsi="Calibri" w:cs="Calibri"/>
          <w:sz w:val="24"/>
          <w:szCs w:val="24"/>
          <w:lang w:val="en-IE" w:eastAsia="en-IE"/>
        </w:rPr>
        <w:t xml:space="preserve"> have reviewed the above research proposal. To the best of my/our knowledge, the proposed research:</w:t>
      </w:r>
    </w:p>
    <w:p w14:paraId="78B6FFA2" w14:textId="01B2FCAB" w:rsidR="00F753E8" w:rsidRPr="00F753E8" w:rsidRDefault="00F753E8" w:rsidP="00F753E8">
      <w:pPr>
        <w:numPr>
          <w:ilvl w:val="0"/>
          <w:numId w:val="10"/>
        </w:numPr>
        <w:spacing w:before="100" w:beforeAutospacing="1" w:after="100" w:afterAutospacing="1" w:line="240" w:lineRule="auto"/>
        <w:rPr>
          <w:rFonts w:ascii="Calibri" w:eastAsia="Times New Roman" w:hAnsi="Calibri" w:cs="Calibri"/>
          <w:sz w:val="24"/>
          <w:szCs w:val="24"/>
          <w:lang w:val="en-IE" w:eastAsia="en-IE"/>
        </w:rPr>
      </w:pPr>
      <w:r w:rsidRPr="00F753E8">
        <w:rPr>
          <w:rFonts w:ascii="Calibri" w:eastAsia="Times New Roman" w:hAnsi="Calibri" w:cs="Calibri"/>
          <w:sz w:val="24"/>
          <w:szCs w:val="24"/>
          <w:lang w:val="en-IE" w:eastAsia="en-IE"/>
        </w:rPr>
        <w:t>complies with recognised ethical principles (including the Declaration of Helsinki, GDPR, the Data Protection Act 2018, and relevant Health Research Regulations where applicable</w:t>
      </w:r>
      <w:r w:rsidRPr="00F753E8">
        <w:rPr>
          <w:rFonts w:ascii="Calibri" w:eastAsia="Times New Roman" w:hAnsi="Calibri" w:cs="Calibri"/>
          <w:sz w:val="24"/>
          <w:szCs w:val="24"/>
          <w:lang w:val="en-IE" w:eastAsia="en-IE"/>
        </w:rPr>
        <w:t>).</w:t>
      </w:r>
    </w:p>
    <w:p w14:paraId="1F79E7CF" w14:textId="77777777" w:rsidR="00F753E8" w:rsidRPr="00F753E8" w:rsidRDefault="00F753E8" w:rsidP="00F753E8">
      <w:pPr>
        <w:numPr>
          <w:ilvl w:val="0"/>
          <w:numId w:val="10"/>
        </w:numPr>
        <w:spacing w:before="100" w:beforeAutospacing="1" w:after="100" w:afterAutospacing="1" w:line="240" w:lineRule="auto"/>
        <w:rPr>
          <w:rFonts w:ascii="Calibri" w:eastAsia="Times New Roman" w:hAnsi="Calibri" w:cs="Calibri"/>
          <w:sz w:val="24"/>
          <w:szCs w:val="24"/>
          <w:lang w:val="en-IE" w:eastAsia="en-IE"/>
        </w:rPr>
      </w:pPr>
      <w:r w:rsidRPr="00F753E8">
        <w:rPr>
          <w:rFonts w:ascii="Calibri" w:eastAsia="Times New Roman" w:hAnsi="Calibri" w:cs="Calibri"/>
          <w:sz w:val="24"/>
          <w:szCs w:val="24"/>
          <w:lang w:val="en-IE" w:eastAsia="en-IE"/>
        </w:rPr>
        <w:t>is designed in accordance with the standards of good research practice; and</w:t>
      </w:r>
    </w:p>
    <w:p w14:paraId="22BEB0B7" w14:textId="77777777" w:rsidR="00F753E8" w:rsidRPr="00F753E8" w:rsidRDefault="00F753E8" w:rsidP="00F753E8">
      <w:pPr>
        <w:numPr>
          <w:ilvl w:val="0"/>
          <w:numId w:val="10"/>
        </w:numPr>
        <w:spacing w:before="100" w:beforeAutospacing="1" w:after="100" w:afterAutospacing="1" w:line="240" w:lineRule="auto"/>
        <w:rPr>
          <w:rFonts w:ascii="Calibri" w:eastAsia="Times New Roman" w:hAnsi="Calibri" w:cs="Calibri"/>
          <w:sz w:val="24"/>
          <w:szCs w:val="24"/>
          <w:lang w:val="en-IE" w:eastAsia="en-IE"/>
        </w:rPr>
      </w:pPr>
      <w:r w:rsidRPr="00F753E8">
        <w:rPr>
          <w:rFonts w:ascii="Calibri" w:eastAsia="Times New Roman" w:hAnsi="Calibri" w:cs="Calibri"/>
          <w:sz w:val="24"/>
          <w:szCs w:val="24"/>
          <w:lang w:val="en-IE" w:eastAsia="en-IE"/>
        </w:rPr>
        <w:t>is suitable to proceed for full ethics review.</w:t>
      </w:r>
    </w:p>
    <w:p w14:paraId="088E1F05" w14:textId="77777777" w:rsidR="00F753E8" w:rsidRPr="00F753E8" w:rsidRDefault="00F753E8" w:rsidP="00F753E8">
      <w:pPr>
        <w:spacing w:before="100" w:beforeAutospacing="1" w:after="100" w:afterAutospacing="1" w:line="240" w:lineRule="auto"/>
        <w:rPr>
          <w:rFonts w:ascii="Calibri" w:eastAsia="Times New Roman" w:hAnsi="Calibri" w:cs="Calibri"/>
          <w:sz w:val="24"/>
          <w:szCs w:val="24"/>
          <w:lang w:val="en-IE" w:eastAsia="en-IE"/>
        </w:rPr>
      </w:pPr>
      <w:r w:rsidRPr="00F753E8">
        <w:rPr>
          <w:rFonts w:ascii="Calibri" w:eastAsia="Times New Roman" w:hAnsi="Calibri" w:cs="Calibri"/>
          <w:sz w:val="24"/>
          <w:szCs w:val="24"/>
          <w:lang w:val="en-IE" w:eastAsia="en-IE"/>
        </w:rPr>
        <w:t>I/We further confirm that:</w:t>
      </w:r>
    </w:p>
    <w:p w14:paraId="4F48C1AE" w14:textId="4A2B0A3C" w:rsidR="00F753E8" w:rsidRPr="00F753E8" w:rsidRDefault="00F753E8" w:rsidP="00F753E8">
      <w:pPr>
        <w:numPr>
          <w:ilvl w:val="0"/>
          <w:numId w:val="11"/>
        </w:numPr>
        <w:spacing w:before="100" w:beforeAutospacing="1" w:after="100" w:afterAutospacing="1" w:line="240" w:lineRule="auto"/>
        <w:rPr>
          <w:rFonts w:ascii="Calibri" w:eastAsia="Times New Roman" w:hAnsi="Calibri" w:cs="Calibri"/>
          <w:sz w:val="24"/>
          <w:szCs w:val="24"/>
          <w:lang w:val="en-IE" w:eastAsia="en-IE"/>
        </w:rPr>
      </w:pPr>
      <w:r>
        <w:rPr>
          <w:rFonts w:ascii="Calibri" w:eastAsia="Times New Roman" w:hAnsi="Calibri" w:cs="Calibri"/>
          <w:sz w:val="24"/>
          <w:szCs w:val="24"/>
          <w:lang w:val="en-IE" w:eastAsia="en-IE"/>
        </w:rPr>
        <w:t>The</w:t>
      </w:r>
      <w:r w:rsidRPr="00F753E8">
        <w:rPr>
          <w:rFonts w:ascii="Calibri" w:eastAsia="Times New Roman" w:hAnsi="Calibri" w:cs="Calibri"/>
          <w:sz w:val="24"/>
          <w:szCs w:val="24"/>
          <w:lang w:val="en-IE" w:eastAsia="en-IE"/>
        </w:rPr>
        <w:t xml:space="preserve"> researcher has undertaken the required institutional training in research ethics, GDPR/data protection,</w:t>
      </w:r>
      <w:r w:rsidR="003C3D33">
        <w:rPr>
          <w:rFonts w:ascii="Calibri" w:eastAsia="Times New Roman" w:hAnsi="Calibri" w:cs="Calibri"/>
          <w:sz w:val="24"/>
          <w:szCs w:val="24"/>
          <w:lang w:val="en-IE" w:eastAsia="en-IE"/>
        </w:rPr>
        <w:t xml:space="preserve"> Export Controls,</w:t>
      </w:r>
      <w:r w:rsidRPr="00F753E8">
        <w:rPr>
          <w:rFonts w:ascii="Calibri" w:eastAsia="Times New Roman" w:hAnsi="Calibri" w:cs="Calibri"/>
          <w:sz w:val="24"/>
          <w:szCs w:val="24"/>
          <w:lang w:val="en-IE" w:eastAsia="en-IE"/>
        </w:rPr>
        <w:t xml:space="preserve"> and research </w:t>
      </w:r>
      <w:r w:rsidRPr="00F753E8">
        <w:rPr>
          <w:rFonts w:ascii="Calibri" w:eastAsia="Times New Roman" w:hAnsi="Calibri" w:cs="Calibri"/>
          <w:sz w:val="24"/>
          <w:szCs w:val="24"/>
          <w:lang w:val="en-IE" w:eastAsia="en-IE"/>
        </w:rPr>
        <w:t>integrity.</w:t>
      </w:r>
    </w:p>
    <w:p w14:paraId="353B1943" w14:textId="52FA9868" w:rsidR="00F753E8" w:rsidRPr="00F753E8" w:rsidRDefault="00F753E8" w:rsidP="00F753E8">
      <w:pPr>
        <w:numPr>
          <w:ilvl w:val="0"/>
          <w:numId w:val="11"/>
        </w:numPr>
        <w:spacing w:before="100" w:beforeAutospacing="1" w:after="100" w:afterAutospacing="1" w:line="240" w:lineRule="auto"/>
        <w:rPr>
          <w:rFonts w:ascii="Calibri" w:eastAsia="Times New Roman" w:hAnsi="Calibri" w:cs="Calibri"/>
          <w:sz w:val="24"/>
          <w:szCs w:val="24"/>
          <w:lang w:val="en-IE" w:eastAsia="en-IE"/>
        </w:rPr>
      </w:pPr>
      <w:r>
        <w:rPr>
          <w:rFonts w:ascii="Calibri" w:eastAsia="Times New Roman" w:hAnsi="Calibri" w:cs="Calibri"/>
          <w:sz w:val="24"/>
          <w:szCs w:val="24"/>
          <w:lang w:val="en-IE" w:eastAsia="en-IE"/>
        </w:rPr>
        <w:t>The</w:t>
      </w:r>
      <w:r w:rsidRPr="00F753E8">
        <w:rPr>
          <w:rFonts w:ascii="Calibri" w:eastAsia="Times New Roman" w:hAnsi="Calibri" w:cs="Calibri"/>
          <w:sz w:val="24"/>
          <w:szCs w:val="24"/>
          <w:lang w:val="en-IE" w:eastAsia="en-IE"/>
        </w:rPr>
        <w:t xml:space="preserve"> research methodology has been reviewed by the supervisor and is appropriate</w:t>
      </w:r>
      <w:r>
        <w:rPr>
          <w:rFonts w:ascii="Calibri" w:eastAsia="Times New Roman" w:hAnsi="Calibri" w:cs="Calibri"/>
          <w:sz w:val="24"/>
          <w:szCs w:val="24"/>
          <w:lang w:val="en-IE" w:eastAsia="en-IE"/>
        </w:rPr>
        <w:t>.</w:t>
      </w:r>
    </w:p>
    <w:p w14:paraId="3744EC24" w14:textId="601DA580" w:rsidR="00F753E8" w:rsidRPr="00F753E8" w:rsidRDefault="00F753E8" w:rsidP="00F753E8">
      <w:pPr>
        <w:numPr>
          <w:ilvl w:val="0"/>
          <w:numId w:val="11"/>
        </w:numPr>
        <w:spacing w:before="100" w:beforeAutospacing="1" w:after="100" w:afterAutospacing="1" w:line="240" w:lineRule="auto"/>
        <w:rPr>
          <w:rFonts w:ascii="Calibri" w:eastAsia="Times New Roman" w:hAnsi="Calibri" w:cs="Calibri"/>
          <w:sz w:val="24"/>
          <w:szCs w:val="24"/>
          <w:lang w:val="en-IE" w:eastAsia="en-IE"/>
        </w:rPr>
      </w:pPr>
      <w:r>
        <w:rPr>
          <w:rFonts w:ascii="Calibri" w:eastAsia="Times New Roman" w:hAnsi="Calibri" w:cs="Calibri"/>
          <w:sz w:val="24"/>
          <w:szCs w:val="24"/>
          <w:lang w:val="en-IE" w:eastAsia="en-IE"/>
        </w:rPr>
        <w:t>The</w:t>
      </w:r>
      <w:r w:rsidRPr="00F753E8">
        <w:rPr>
          <w:rFonts w:ascii="Calibri" w:eastAsia="Times New Roman" w:hAnsi="Calibri" w:cs="Calibri"/>
          <w:sz w:val="24"/>
          <w:szCs w:val="24"/>
          <w:lang w:val="en-IE" w:eastAsia="en-IE"/>
        </w:rPr>
        <w:t xml:space="preserve"> supervisor will provide ongoing oversight to ensure the project continues to meet ethical and legal requirements throughout its </w:t>
      </w:r>
      <w:r w:rsidRPr="00F753E8">
        <w:rPr>
          <w:rFonts w:ascii="Calibri" w:eastAsia="Times New Roman" w:hAnsi="Calibri" w:cs="Calibri"/>
          <w:sz w:val="24"/>
          <w:szCs w:val="24"/>
          <w:lang w:val="en-IE" w:eastAsia="en-IE"/>
        </w:rPr>
        <w:t>duration.</w:t>
      </w:r>
    </w:p>
    <w:p w14:paraId="6A2401E2" w14:textId="77777777" w:rsidR="00F753E8" w:rsidRPr="00F753E8" w:rsidRDefault="00F753E8" w:rsidP="00F753E8">
      <w:pPr>
        <w:numPr>
          <w:ilvl w:val="0"/>
          <w:numId w:val="11"/>
        </w:numPr>
        <w:spacing w:before="100" w:beforeAutospacing="1" w:after="100" w:afterAutospacing="1" w:line="240" w:lineRule="auto"/>
        <w:rPr>
          <w:rFonts w:ascii="Calibri" w:eastAsia="Times New Roman" w:hAnsi="Calibri" w:cs="Calibri"/>
          <w:sz w:val="24"/>
          <w:szCs w:val="24"/>
          <w:lang w:val="en-IE" w:eastAsia="en-IE"/>
        </w:rPr>
      </w:pPr>
      <w:r w:rsidRPr="00F753E8">
        <w:rPr>
          <w:rFonts w:ascii="Calibri" w:eastAsia="Times New Roman" w:hAnsi="Calibri" w:cs="Calibri"/>
          <w:sz w:val="24"/>
          <w:szCs w:val="24"/>
          <w:lang w:val="en-IE" w:eastAsia="en-IE"/>
        </w:rPr>
        <w:t>any changes to the research design will be promptly reported for further ethical review; and</w:t>
      </w:r>
    </w:p>
    <w:p w14:paraId="02692F05" w14:textId="2A3B1B73" w:rsidR="00F753E8" w:rsidRDefault="00F753E8" w:rsidP="00F753E8">
      <w:pPr>
        <w:numPr>
          <w:ilvl w:val="0"/>
          <w:numId w:val="11"/>
        </w:numPr>
        <w:spacing w:before="100" w:beforeAutospacing="1" w:after="100" w:afterAutospacing="1" w:line="240" w:lineRule="auto"/>
        <w:rPr>
          <w:rFonts w:ascii="Calibri" w:eastAsia="Times New Roman" w:hAnsi="Calibri" w:cs="Calibri"/>
          <w:sz w:val="24"/>
          <w:szCs w:val="24"/>
          <w:lang w:val="en-IE" w:eastAsia="en-IE"/>
        </w:rPr>
      </w:pPr>
      <w:r>
        <w:rPr>
          <w:rFonts w:ascii="Calibri" w:eastAsia="Times New Roman" w:hAnsi="Calibri" w:cs="Calibri"/>
          <w:sz w:val="24"/>
          <w:szCs w:val="24"/>
          <w:lang w:val="en-IE" w:eastAsia="en-IE"/>
        </w:rPr>
        <w:t>This</w:t>
      </w:r>
      <w:r w:rsidRPr="00F753E8">
        <w:rPr>
          <w:rFonts w:ascii="Calibri" w:eastAsia="Times New Roman" w:hAnsi="Calibri" w:cs="Calibri"/>
          <w:sz w:val="24"/>
          <w:szCs w:val="24"/>
          <w:lang w:val="en-IE" w:eastAsia="en-IE"/>
        </w:rPr>
        <w:t xml:space="preserve"> form is being submitted as part of the official ethics application.</w:t>
      </w:r>
    </w:p>
    <w:p w14:paraId="340EFFD5" w14:textId="3E79538A" w:rsidR="00386C09" w:rsidRDefault="00386C09">
      <w:pPr>
        <w:rPr>
          <w:rFonts w:ascii="Calibri" w:eastAsia="Times New Roman" w:hAnsi="Calibri" w:cs="Calibri"/>
          <w:sz w:val="24"/>
          <w:szCs w:val="24"/>
          <w:lang w:val="en-IE" w:eastAsia="en-IE"/>
        </w:rPr>
      </w:pPr>
      <w:r>
        <w:rPr>
          <w:rFonts w:ascii="Calibri" w:eastAsia="Times New Roman" w:hAnsi="Calibri" w:cs="Calibri"/>
          <w:sz w:val="24"/>
          <w:szCs w:val="24"/>
          <w:lang w:val="en-IE" w:eastAsia="en-IE"/>
        </w:rPr>
        <w:br w:type="page"/>
      </w:r>
    </w:p>
    <w:p w14:paraId="4F86A1B5" w14:textId="77777777" w:rsidR="00386C09" w:rsidRDefault="00386C09" w:rsidP="00386C09">
      <w:pPr>
        <w:spacing w:before="100" w:beforeAutospacing="1" w:after="100" w:afterAutospacing="1" w:line="240" w:lineRule="auto"/>
        <w:ind w:left="720"/>
        <w:rPr>
          <w:rFonts w:ascii="Calibri" w:eastAsia="Times New Roman" w:hAnsi="Calibri" w:cs="Calibri"/>
          <w:sz w:val="24"/>
          <w:szCs w:val="24"/>
          <w:lang w:val="en-IE" w:eastAsia="en-IE"/>
        </w:rPr>
      </w:pPr>
    </w:p>
    <w:p w14:paraId="5FD98CBB" w14:textId="77777777" w:rsidR="00386C09" w:rsidRDefault="00386C09" w:rsidP="00386C09">
      <w:pPr>
        <w:spacing w:before="100" w:beforeAutospacing="1" w:after="100" w:afterAutospacing="1" w:line="240" w:lineRule="auto"/>
        <w:ind w:left="720"/>
        <w:rPr>
          <w:rFonts w:ascii="Calibri" w:eastAsia="Times New Roman" w:hAnsi="Calibri" w:cs="Calibri"/>
          <w:sz w:val="24"/>
          <w:szCs w:val="24"/>
          <w:lang w:val="en-IE" w:eastAsia="en-IE"/>
        </w:rPr>
      </w:pPr>
    </w:p>
    <w:p w14:paraId="24831B1B" w14:textId="77777777" w:rsidR="00386C09" w:rsidRPr="00386C09" w:rsidRDefault="00386C09" w:rsidP="00386C09">
      <w:pPr>
        <w:spacing w:before="100" w:beforeAutospacing="1" w:after="100" w:afterAutospacing="1" w:line="240" w:lineRule="auto"/>
        <w:outlineLvl w:val="2"/>
        <w:rPr>
          <w:rFonts w:ascii="Calibri" w:eastAsia="Times New Roman" w:hAnsi="Calibri" w:cs="Calibri"/>
          <w:b/>
          <w:bCs/>
          <w:sz w:val="24"/>
          <w:szCs w:val="24"/>
          <w:lang w:val="en-IE" w:eastAsia="en-IE"/>
        </w:rPr>
      </w:pPr>
      <w:r w:rsidRPr="00386C09">
        <w:rPr>
          <w:rFonts w:ascii="Calibri" w:eastAsia="Times New Roman" w:hAnsi="Calibri" w:cs="Calibri"/>
          <w:b/>
          <w:bCs/>
          <w:sz w:val="24"/>
          <w:szCs w:val="24"/>
          <w:lang w:val="en-IE" w:eastAsia="en-IE"/>
        </w:rPr>
        <w:t>Signatures</w:t>
      </w:r>
    </w:p>
    <w:p w14:paraId="54B3A6EF" w14:textId="32FEAA36" w:rsidR="00386C09" w:rsidRPr="00386C09" w:rsidRDefault="00386C09" w:rsidP="00386C09">
      <w:pPr>
        <w:spacing w:before="100" w:beforeAutospacing="1" w:after="100" w:afterAutospacing="1" w:line="240" w:lineRule="auto"/>
        <w:rPr>
          <w:rFonts w:ascii="Calibri" w:eastAsia="Times New Roman" w:hAnsi="Calibri" w:cs="Calibri"/>
          <w:sz w:val="24"/>
          <w:szCs w:val="24"/>
          <w:lang w:val="en-IE" w:eastAsia="en-IE"/>
        </w:rPr>
      </w:pPr>
      <w:r w:rsidRPr="00386C09">
        <w:rPr>
          <w:rFonts w:ascii="Calibri" w:eastAsia="Times New Roman" w:hAnsi="Calibri" w:cs="Calibri"/>
          <w:b/>
          <w:bCs/>
          <w:sz w:val="24"/>
          <w:szCs w:val="24"/>
          <w:lang w:val="en-IE" w:eastAsia="en-IE"/>
        </w:rPr>
        <w:t>Researcher Signature:</w:t>
      </w:r>
      <w:r w:rsidRPr="00386C09">
        <w:rPr>
          <w:rFonts w:ascii="Calibri" w:eastAsia="Times New Roman" w:hAnsi="Calibri" w:cs="Calibri"/>
          <w:sz w:val="24"/>
          <w:szCs w:val="24"/>
          <w:lang w:val="en-IE" w:eastAsia="en-IE"/>
        </w:rPr>
        <w:t xml:space="preserve"> ____________________________</w:t>
      </w:r>
      <w:r w:rsidRPr="00386C09">
        <w:rPr>
          <w:rFonts w:ascii="Calibri" w:eastAsia="Times New Roman" w:hAnsi="Calibri" w:cs="Calibri"/>
          <w:b/>
          <w:bCs/>
          <w:sz w:val="24"/>
          <w:szCs w:val="24"/>
          <w:lang w:val="en-IE" w:eastAsia="en-IE"/>
        </w:rPr>
        <w:t>Date:</w:t>
      </w:r>
      <w:r w:rsidRPr="00386C09">
        <w:rPr>
          <w:rFonts w:ascii="Calibri" w:eastAsia="Times New Roman" w:hAnsi="Calibri" w:cs="Calibri"/>
          <w:sz w:val="24"/>
          <w:szCs w:val="24"/>
          <w:lang w:val="en-IE" w:eastAsia="en-IE"/>
        </w:rPr>
        <w:t xml:space="preserve"> __________</w:t>
      </w:r>
    </w:p>
    <w:p w14:paraId="0B180DA6" w14:textId="77777777" w:rsidR="00386C09" w:rsidRPr="00386C09" w:rsidRDefault="00386C09" w:rsidP="00386C09">
      <w:pPr>
        <w:spacing w:before="100" w:beforeAutospacing="1" w:after="100" w:afterAutospacing="1" w:line="240" w:lineRule="auto"/>
        <w:rPr>
          <w:rFonts w:ascii="Calibri" w:eastAsia="Times New Roman" w:hAnsi="Calibri" w:cs="Calibri"/>
          <w:sz w:val="24"/>
          <w:szCs w:val="24"/>
          <w:lang w:val="en-IE" w:eastAsia="en-IE"/>
        </w:rPr>
      </w:pPr>
      <w:r w:rsidRPr="00386C09">
        <w:rPr>
          <w:rFonts w:ascii="Calibri" w:eastAsia="Times New Roman" w:hAnsi="Calibri" w:cs="Calibri"/>
          <w:b/>
          <w:bCs/>
          <w:sz w:val="24"/>
          <w:szCs w:val="24"/>
          <w:lang w:val="en-IE" w:eastAsia="en-IE"/>
        </w:rPr>
        <w:t>Supervisor Signature:</w:t>
      </w:r>
      <w:r w:rsidRPr="00386C09">
        <w:rPr>
          <w:rFonts w:ascii="Calibri" w:eastAsia="Times New Roman" w:hAnsi="Calibri" w:cs="Calibri"/>
          <w:sz w:val="24"/>
          <w:szCs w:val="24"/>
          <w:lang w:val="en-IE" w:eastAsia="en-IE"/>
        </w:rPr>
        <w:t xml:space="preserve"> ____________________________ </w:t>
      </w:r>
      <w:r w:rsidRPr="00386C09">
        <w:rPr>
          <w:rFonts w:ascii="Calibri" w:eastAsia="Times New Roman" w:hAnsi="Calibri" w:cs="Calibri"/>
          <w:b/>
          <w:bCs/>
          <w:sz w:val="24"/>
          <w:szCs w:val="24"/>
          <w:lang w:val="en-IE" w:eastAsia="en-IE"/>
        </w:rPr>
        <w:t>Date:</w:t>
      </w:r>
      <w:r w:rsidRPr="00386C09">
        <w:rPr>
          <w:rFonts w:ascii="Calibri" w:eastAsia="Times New Roman" w:hAnsi="Calibri" w:cs="Calibri"/>
          <w:sz w:val="24"/>
          <w:szCs w:val="24"/>
          <w:lang w:val="en-IE" w:eastAsia="en-IE"/>
        </w:rPr>
        <w:t xml:space="preserve"> __________</w:t>
      </w:r>
    </w:p>
    <w:p w14:paraId="34D03F38" w14:textId="285C57D9" w:rsidR="00386C09" w:rsidRPr="009E1F26" w:rsidRDefault="00386C09" w:rsidP="00386C09">
      <w:pPr>
        <w:spacing w:before="100" w:beforeAutospacing="1" w:after="100" w:afterAutospacing="1" w:line="240" w:lineRule="auto"/>
        <w:rPr>
          <w:rFonts w:ascii="Calibri" w:eastAsia="Times New Roman" w:hAnsi="Calibri" w:cs="Calibri"/>
          <w:sz w:val="24"/>
          <w:szCs w:val="24"/>
          <w:lang w:val="en-IE" w:eastAsia="en-IE"/>
        </w:rPr>
      </w:pPr>
      <w:r w:rsidRPr="00386C09">
        <w:rPr>
          <w:rFonts w:ascii="Calibri" w:eastAsia="Times New Roman" w:hAnsi="Calibri" w:cs="Calibri"/>
          <w:b/>
          <w:bCs/>
          <w:sz w:val="24"/>
          <w:szCs w:val="24"/>
          <w:lang w:val="en-IE" w:eastAsia="en-IE"/>
        </w:rPr>
        <w:t>Co-Researcher Signature (if applicable</w:t>
      </w:r>
      <w:r w:rsidR="00D61808" w:rsidRPr="009E1F26">
        <w:rPr>
          <w:rFonts w:ascii="Calibri" w:eastAsia="Times New Roman" w:hAnsi="Calibri" w:cs="Calibri"/>
          <w:b/>
          <w:bCs/>
          <w:sz w:val="24"/>
          <w:szCs w:val="24"/>
          <w:lang w:val="en-IE" w:eastAsia="en-IE"/>
        </w:rPr>
        <w:t>):</w:t>
      </w:r>
      <w:r w:rsidR="00D61808" w:rsidRPr="009E1F26">
        <w:rPr>
          <w:rFonts w:ascii="Calibri" w:eastAsia="Times New Roman" w:hAnsi="Calibri" w:cs="Calibri"/>
          <w:sz w:val="24"/>
          <w:szCs w:val="24"/>
          <w:lang w:val="en-IE" w:eastAsia="en-IE"/>
        </w:rPr>
        <w:t xml:space="preserve"> _</w:t>
      </w:r>
      <w:r w:rsidRPr="00386C09">
        <w:rPr>
          <w:rFonts w:ascii="Calibri" w:eastAsia="Times New Roman" w:hAnsi="Calibri" w:cs="Calibri"/>
          <w:sz w:val="24"/>
          <w:szCs w:val="24"/>
          <w:lang w:val="en-IE" w:eastAsia="en-IE"/>
        </w:rPr>
        <w:t xml:space="preserve">____________ </w:t>
      </w:r>
      <w:r w:rsidRPr="00386C09">
        <w:rPr>
          <w:rFonts w:ascii="Calibri" w:eastAsia="Times New Roman" w:hAnsi="Calibri" w:cs="Calibri"/>
          <w:b/>
          <w:bCs/>
          <w:sz w:val="24"/>
          <w:szCs w:val="24"/>
          <w:lang w:val="en-IE" w:eastAsia="en-IE"/>
        </w:rPr>
        <w:t>Date:</w:t>
      </w:r>
      <w:r w:rsidRPr="00386C09">
        <w:rPr>
          <w:rFonts w:ascii="Calibri" w:eastAsia="Times New Roman" w:hAnsi="Calibri" w:cs="Calibri"/>
          <w:sz w:val="24"/>
          <w:szCs w:val="24"/>
          <w:lang w:val="en-IE" w:eastAsia="en-IE"/>
        </w:rPr>
        <w:t xml:space="preserve"> __________</w:t>
      </w:r>
    </w:p>
    <w:p w14:paraId="77CD8124" w14:textId="77777777" w:rsidR="00037712" w:rsidRPr="009E1F26" w:rsidRDefault="00037712" w:rsidP="00386C09">
      <w:pPr>
        <w:spacing w:before="100" w:beforeAutospacing="1" w:after="100" w:afterAutospacing="1" w:line="240" w:lineRule="auto"/>
        <w:rPr>
          <w:rFonts w:ascii="Calibri" w:eastAsia="Times New Roman" w:hAnsi="Calibri" w:cs="Calibri"/>
          <w:sz w:val="24"/>
          <w:szCs w:val="24"/>
          <w:lang w:val="en-IE" w:eastAsia="en-IE"/>
        </w:rPr>
      </w:pPr>
    </w:p>
    <w:p w14:paraId="34588A86" w14:textId="77777777" w:rsidR="00037712" w:rsidRPr="00386C09" w:rsidRDefault="00037712" w:rsidP="00037712">
      <w:pPr>
        <w:pBdr>
          <w:bottom w:val="single" w:sz="4" w:space="1" w:color="auto"/>
        </w:pBdr>
        <w:spacing w:before="100" w:beforeAutospacing="1" w:after="100" w:afterAutospacing="1" w:line="240" w:lineRule="auto"/>
        <w:rPr>
          <w:rFonts w:ascii="Times New Roman" w:eastAsia="Times New Roman" w:hAnsi="Times New Roman" w:cs="Times New Roman"/>
          <w:sz w:val="24"/>
          <w:szCs w:val="24"/>
          <w:lang w:val="en-IE" w:eastAsia="en-IE"/>
        </w:rPr>
      </w:pPr>
    </w:p>
    <w:p w14:paraId="38B704CF" w14:textId="77777777" w:rsidR="00386C09" w:rsidRPr="00F753E8" w:rsidRDefault="00386C09" w:rsidP="00386C09">
      <w:pPr>
        <w:spacing w:before="100" w:beforeAutospacing="1" w:after="100" w:afterAutospacing="1" w:line="240" w:lineRule="auto"/>
        <w:ind w:left="-90"/>
        <w:rPr>
          <w:rFonts w:ascii="Calibri" w:eastAsia="Times New Roman" w:hAnsi="Calibri" w:cs="Calibri"/>
          <w:sz w:val="24"/>
          <w:szCs w:val="24"/>
          <w:lang w:val="en-IE" w:eastAsia="en-IE"/>
        </w:rPr>
      </w:pPr>
    </w:p>
    <w:p w14:paraId="3C834D60" w14:textId="77777777" w:rsidR="00F753E8" w:rsidRPr="00F753E8" w:rsidRDefault="00F753E8" w:rsidP="00F753E8">
      <w:pPr>
        <w:rPr>
          <w:rFonts w:ascii="Calibri" w:hAnsi="Calibri" w:cs="Calibri"/>
          <w:sz w:val="24"/>
          <w:szCs w:val="24"/>
        </w:rPr>
      </w:pPr>
    </w:p>
    <w:sectPr w:rsidR="00F753E8" w:rsidRPr="00F753E8"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E2F29" w14:textId="77777777" w:rsidR="00FC6988" w:rsidRDefault="00FC6988" w:rsidP="00FC6988">
      <w:pPr>
        <w:spacing w:after="0" w:line="240" w:lineRule="auto"/>
      </w:pPr>
      <w:r>
        <w:separator/>
      </w:r>
    </w:p>
  </w:endnote>
  <w:endnote w:type="continuationSeparator" w:id="0">
    <w:p w14:paraId="7AA8FF75" w14:textId="77777777" w:rsidR="00FC6988" w:rsidRDefault="00FC6988" w:rsidP="00FC6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947572"/>
      <w:docPartObj>
        <w:docPartGallery w:val="Page Numbers (Bottom of Page)"/>
        <w:docPartUnique/>
      </w:docPartObj>
    </w:sdtPr>
    <w:sdtEndPr>
      <w:rPr>
        <w:noProof/>
      </w:rPr>
    </w:sdtEndPr>
    <w:sdtContent>
      <w:p w14:paraId="296B1562" w14:textId="20757894" w:rsidR="009E1F26" w:rsidRDefault="009E1F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653D77" w14:textId="0886760A" w:rsidR="00D351F4" w:rsidRDefault="00D35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C2219" w14:textId="77777777" w:rsidR="00FC6988" w:rsidRDefault="00FC6988" w:rsidP="00FC6988">
      <w:pPr>
        <w:spacing w:after="0" w:line="240" w:lineRule="auto"/>
      </w:pPr>
      <w:r>
        <w:separator/>
      </w:r>
    </w:p>
  </w:footnote>
  <w:footnote w:type="continuationSeparator" w:id="0">
    <w:p w14:paraId="2535D533" w14:textId="77777777" w:rsidR="00FC6988" w:rsidRDefault="00FC6988" w:rsidP="00FC6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85678" w14:textId="77777777" w:rsidR="00FC6988" w:rsidRDefault="00FC6988" w:rsidP="00D351F4">
    <w:pPr>
      <w:pStyle w:val="Header"/>
      <w:jc w:val="right"/>
    </w:pPr>
    <w:r>
      <w:rPr>
        <w:noProof/>
      </w:rPr>
      <w:drawing>
        <wp:inline distT="0" distB="0" distL="0" distR="0" wp14:anchorId="629CF1C1" wp14:editId="39F372B9">
          <wp:extent cx="1038225" cy="557530"/>
          <wp:effectExtent l="0" t="0" r="9525" b="0"/>
          <wp:docPr id="6" name="Picture 3" descr="A logo with text on it&#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A logo with text on it&#10;&#10;Description automatically generated, Pictur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575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3A4CC0"/>
    <w:multiLevelType w:val="multilevel"/>
    <w:tmpl w:val="5BE2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5E52DD"/>
    <w:multiLevelType w:val="multilevel"/>
    <w:tmpl w:val="8502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655372">
    <w:abstractNumId w:val="8"/>
  </w:num>
  <w:num w:numId="2" w16cid:durableId="584144786">
    <w:abstractNumId w:val="6"/>
  </w:num>
  <w:num w:numId="3" w16cid:durableId="1853102688">
    <w:abstractNumId w:val="5"/>
  </w:num>
  <w:num w:numId="4" w16cid:durableId="1798447124">
    <w:abstractNumId w:val="4"/>
  </w:num>
  <w:num w:numId="5" w16cid:durableId="1354961411">
    <w:abstractNumId w:val="7"/>
  </w:num>
  <w:num w:numId="6" w16cid:durableId="185097178">
    <w:abstractNumId w:val="3"/>
  </w:num>
  <w:num w:numId="7" w16cid:durableId="258148218">
    <w:abstractNumId w:val="2"/>
  </w:num>
  <w:num w:numId="8" w16cid:durableId="1454248619">
    <w:abstractNumId w:val="1"/>
  </w:num>
  <w:num w:numId="9" w16cid:durableId="2102407072">
    <w:abstractNumId w:val="0"/>
  </w:num>
  <w:num w:numId="10" w16cid:durableId="1027146498">
    <w:abstractNumId w:val="10"/>
  </w:num>
  <w:num w:numId="11" w16cid:durableId="3288258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7712"/>
    <w:rsid w:val="0006063C"/>
    <w:rsid w:val="0015074B"/>
    <w:rsid w:val="002354D4"/>
    <w:rsid w:val="0029639D"/>
    <w:rsid w:val="00326F90"/>
    <w:rsid w:val="00386C09"/>
    <w:rsid w:val="003C3D33"/>
    <w:rsid w:val="003F204A"/>
    <w:rsid w:val="005608C4"/>
    <w:rsid w:val="00750B80"/>
    <w:rsid w:val="00752BE4"/>
    <w:rsid w:val="007E1465"/>
    <w:rsid w:val="009E1F26"/>
    <w:rsid w:val="00AA1D8D"/>
    <w:rsid w:val="00B47730"/>
    <w:rsid w:val="00C85498"/>
    <w:rsid w:val="00CB0664"/>
    <w:rsid w:val="00D015C6"/>
    <w:rsid w:val="00D351F4"/>
    <w:rsid w:val="00D61808"/>
    <w:rsid w:val="00EE28AB"/>
    <w:rsid w:val="00F753E8"/>
    <w:rsid w:val="00FC693F"/>
    <w:rsid w:val="00FC6988"/>
    <w:rsid w:val="00FD7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6CA3418"/>
  <w14:defaultImageDpi w14:val="300"/>
  <w15:docId w15:val="{0F3351A8-BED9-4932-9BDC-4BC2D7F7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D351F4"/>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913929">
      <w:bodyDiv w:val="1"/>
      <w:marLeft w:val="0"/>
      <w:marRight w:val="0"/>
      <w:marTop w:val="0"/>
      <w:marBottom w:val="0"/>
      <w:divBdr>
        <w:top w:val="none" w:sz="0" w:space="0" w:color="auto"/>
        <w:left w:val="none" w:sz="0" w:space="0" w:color="auto"/>
        <w:bottom w:val="none" w:sz="0" w:space="0" w:color="auto"/>
        <w:right w:val="none" w:sz="0" w:space="0" w:color="auto"/>
      </w:divBdr>
    </w:div>
    <w:div w:id="425537672">
      <w:bodyDiv w:val="1"/>
      <w:marLeft w:val="0"/>
      <w:marRight w:val="0"/>
      <w:marTop w:val="0"/>
      <w:marBottom w:val="0"/>
      <w:divBdr>
        <w:top w:val="none" w:sz="0" w:space="0" w:color="auto"/>
        <w:left w:val="none" w:sz="0" w:space="0" w:color="auto"/>
        <w:bottom w:val="none" w:sz="0" w:space="0" w:color="auto"/>
        <w:right w:val="none" w:sz="0" w:space="0" w:color="auto"/>
      </w:divBdr>
    </w:div>
    <w:div w:id="542376088">
      <w:bodyDiv w:val="1"/>
      <w:marLeft w:val="0"/>
      <w:marRight w:val="0"/>
      <w:marTop w:val="0"/>
      <w:marBottom w:val="0"/>
      <w:divBdr>
        <w:top w:val="none" w:sz="0" w:space="0" w:color="auto"/>
        <w:left w:val="none" w:sz="0" w:space="0" w:color="auto"/>
        <w:bottom w:val="none" w:sz="0" w:space="0" w:color="auto"/>
        <w:right w:val="none" w:sz="0" w:space="0" w:color="auto"/>
      </w:divBdr>
    </w:div>
    <w:div w:id="695812758">
      <w:bodyDiv w:val="1"/>
      <w:marLeft w:val="0"/>
      <w:marRight w:val="0"/>
      <w:marTop w:val="0"/>
      <w:marBottom w:val="0"/>
      <w:divBdr>
        <w:top w:val="none" w:sz="0" w:space="0" w:color="auto"/>
        <w:left w:val="none" w:sz="0" w:space="0" w:color="auto"/>
        <w:bottom w:val="none" w:sz="0" w:space="0" w:color="auto"/>
        <w:right w:val="none" w:sz="0" w:space="0" w:color="auto"/>
      </w:divBdr>
    </w:div>
    <w:div w:id="727803072">
      <w:bodyDiv w:val="1"/>
      <w:marLeft w:val="0"/>
      <w:marRight w:val="0"/>
      <w:marTop w:val="0"/>
      <w:marBottom w:val="0"/>
      <w:divBdr>
        <w:top w:val="none" w:sz="0" w:space="0" w:color="auto"/>
        <w:left w:val="none" w:sz="0" w:space="0" w:color="auto"/>
        <w:bottom w:val="none" w:sz="0" w:space="0" w:color="auto"/>
        <w:right w:val="none" w:sz="0" w:space="0" w:color="auto"/>
      </w:divBdr>
    </w:div>
    <w:div w:id="1802921027">
      <w:bodyDiv w:val="1"/>
      <w:marLeft w:val="0"/>
      <w:marRight w:val="0"/>
      <w:marTop w:val="0"/>
      <w:marBottom w:val="0"/>
      <w:divBdr>
        <w:top w:val="none" w:sz="0" w:space="0" w:color="auto"/>
        <w:left w:val="none" w:sz="0" w:space="0" w:color="auto"/>
        <w:bottom w:val="none" w:sz="0" w:space="0" w:color="auto"/>
        <w:right w:val="none" w:sz="0" w:space="0" w:color="auto"/>
      </w:divBdr>
    </w:div>
    <w:div w:id="18602696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Metadata/LabelInfo.xml><?xml version="1.0" encoding="utf-8"?>
<clbl:labelList xmlns:clbl="http://schemas.microsoft.com/office/2020/mipLabelMetadata">
  <clbl:label id="{47855545-00bb-4800-a65f-e79104ec0fc4}" enabled="0" method="" siteId="{47855545-00bb-4800-a65f-e79104ec0fc4}"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288</Words>
  <Characters>2303</Characters>
  <Application>Microsoft Office Word</Application>
  <DocSecurity>0</DocSecurity>
  <Lines>63</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Brian Doherty</cp:lastModifiedBy>
  <cp:revision>2</cp:revision>
  <dcterms:created xsi:type="dcterms:W3CDTF">2025-09-01T11:59:00Z</dcterms:created>
  <dcterms:modified xsi:type="dcterms:W3CDTF">2025-09-01T11:59:00Z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7f9f155f-fe34-44ab-bdde-87afbbf9cfd5</vt:lpwstr>
  </property>
</Properties>
</file>