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F707" w14:textId="77777777" w:rsidR="00D30661" w:rsidRDefault="00D30661" w:rsidP="00D30661">
      <w:pPr>
        <w:rPr>
          <w:sz w:val="20"/>
          <w:szCs w:val="20"/>
        </w:rPr>
      </w:pPr>
    </w:p>
    <w:p w14:paraId="6B4622A4" w14:textId="7C5A3436" w:rsidR="005201B2" w:rsidRPr="00D30661" w:rsidRDefault="00D30661" w:rsidP="00D30661">
      <w:pPr>
        <w:pBdr>
          <w:top w:val="single" w:sz="4" w:space="1" w:color="auto"/>
          <w:left w:val="single" w:sz="4" w:space="4" w:color="auto"/>
          <w:bottom w:val="single" w:sz="4" w:space="1" w:color="auto"/>
          <w:right w:val="single" w:sz="4" w:space="4" w:color="auto"/>
        </w:pBdr>
        <w:rPr>
          <w:sz w:val="20"/>
          <w:szCs w:val="20"/>
        </w:rPr>
      </w:pPr>
      <w:r w:rsidRPr="00732B52">
        <w:rPr>
          <w:b/>
          <w:bCs/>
          <w:sz w:val="20"/>
          <w:szCs w:val="20"/>
          <w:u w:val="single"/>
        </w:rPr>
        <w:t>Note on Use of This Template</w:t>
      </w:r>
      <w:r w:rsidRPr="00D30661">
        <w:rPr>
          <w:sz w:val="20"/>
          <w:szCs w:val="20"/>
        </w:rPr>
        <w:br/>
        <w:t>This document is provided as a template and is intended to serve as a guide only. Each research project is unique, and researchers are expected to adapt the content of this form to suit the specific requirements and context of their study.</w:t>
      </w:r>
      <w:r w:rsidRPr="00D30661">
        <w:rPr>
          <w:sz w:val="20"/>
          <w:szCs w:val="20"/>
        </w:rPr>
        <w:br/>
      </w:r>
    </w:p>
    <w:p w14:paraId="10C4A522" w14:textId="0E90FCFD" w:rsidR="00863EBB" w:rsidRPr="00732B52" w:rsidRDefault="0055589D" w:rsidP="006078C0">
      <w:pPr>
        <w:pStyle w:val="Title"/>
        <w:jc w:val="center"/>
        <w:rPr>
          <w:color w:val="000000" w:themeColor="text1"/>
          <w:sz w:val="32"/>
          <w:szCs w:val="32"/>
        </w:rPr>
      </w:pPr>
      <w:r w:rsidRPr="00732B52">
        <w:rPr>
          <w:color w:val="000000" w:themeColor="text1"/>
          <w:sz w:val="32"/>
          <w:szCs w:val="32"/>
        </w:rPr>
        <w:t>PARTICIPANT INFORMATION SHEET</w:t>
      </w:r>
    </w:p>
    <w:p w14:paraId="62FFB63B" w14:textId="77777777" w:rsidR="00863EBB" w:rsidRDefault="0055589D">
      <w:r>
        <w:t>Please read this information carefully before deciding whether to participate in this research study.</w:t>
      </w:r>
    </w:p>
    <w:p w14:paraId="06FEEE12" w14:textId="77777777" w:rsidR="00863EBB" w:rsidRPr="006B5B5C" w:rsidRDefault="0055589D" w:rsidP="006B5B5C">
      <w:pPr>
        <w:pStyle w:val="ListParagraph"/>
        <w:numPr>
          <w:ilvl w:val="0"/>
          <w:numId w:val="10"/>
        </w:numPr>
        <w:rPr>
          <w:b/>
        </w:rPr>
      </w:pPr>
      <w:r w:rsidRPr="006B5B5C">
        <w:rPr>
          <w:b/>
        </w:rPr>
        <w:t>Title of the Study</w:t>
      </w:r>
    </w:p>
    <w:p w14:paraId="2D48F49A" w14:textId="62DC906F" w:rsidR="006B5B5C" w:rsidRDefault="006B5B5C">
      <w:r>
        <w:t>[Insert study title]</w:t>
      </w:r>
    </w:p>
    <w:p w14:paraId="14BCD81C" w14:textId="77777777" w:rsidR="00D32341" w:rsidRDefault="00D32341" w:rsidP="00D32341">
      <w:pPr>
        <w:pBdr>
          <w:bottom w:val="single" w:sz="4" w:space="1" w:color="auto"/>
        </w:pBdr>
      </w:pPr>
    </w:p>
    <w:p w14:paraId="0131F9E7" w14:textId="77777777" w:rsidR="00863EBB" w:rsidRDefault="0055589D" w:rsidP="007A5277">
      <w:pPr>
        <w:pStyle w:val="ListParagraph"/>
        <w:numPr>
          <w:ilvl w:val="0"/>
          <w:numId w:val="10"/>
        </w:numPr>
      </w:pPr>
      <w:r w:rsidRPr="007A5277">
        <w:rPr>
          <w:b/>
        </w:rPr>
        <w:t>Introduction</w:t>
      </w:r>
    </w:p>
    <w:p w14:paraId="754CBB4D" w14:textId="7FF0BFDE" w:rsidR="00863EBB" w:rsidRDefault="0055589D">
      <w:r>
        <w:t xml:space="preserve">You are </w:t>
      </w:r>
      <w:r w:rsidR="007A5277">
        <w:t>invited</w:t>
      </w:r>
      <w:r>
        <w:t xml:space="preserve"> to take part in a research study. Before you decide whether to participate, it is important for you to understand why the research is being done and what it will involve. Please take the time to read the following information and ask any questions you may have.</w:t>
      </w:r>
    </w:p>
    <w:p w14:paraId="396F7BD1" w14:textId="77777777" w:rsidR="00D32341" w:rsidRDefault="00D32341" w:rsidP="00D32341">
      <w:pPr>
        <w:pBdr>
          <w:bottom w:val="single" w:sz="4" w:space="1" w:color="auto"/>
        </w:pBdr>
      </w:pPr>
    </w:p>
    <w:p w14:paraId="58C3E57C" w14:textId="77777777" w:rsidR="00986A7C" w:rsidRDefault="0055589D" w:rsidP="00337715">
      <w:pPr>
        <w:pStyle w:val="ListParagraph"/>
        <w:numPr>
          <w:ilvl w:val="0"/>
          <w:numId w:val="10"/>
        </w:numPr>
        <w:rPr>
          <w:b/>
          <w:bCs/>
        </w:rPr>
      </w:pPr>
      <w:r>
        <w:br/>
      </w:r>
      <w:r w:rsidR="00337715" w:rsidRPr="00337715">
        <w:rPr>
          <w:b/>
          <w:bCs/>
        </w:rPr>
        <w:t>Research Team &amp; Contact Details</w:t>
      </w:r>
    </w:p>
    <w:p w14:paraId="5C4D5713" w14:textId="128A479F" w:rsidR="00986A7C" w:rsidRDefault="00986A7C" w:rsidP="00986A7C">
      <w:pPr>
        <w:pStyle w:val="ListParagraph"/>
      </w:pPr>
      <w:r>
        <w:t>-Researcher: [Name, position, school/department]</w:t>
      </w:r>
      <w:r>
        <w:br/>
        <w:t>- Supervisor (if applicable): [Name]</w:t>
      </w:r>
      <w:r>
        <w:br/>
        <w:t>- Institution: [University/College Name]</w:t>
      </w:r>
      <w:r>
        <w:br/>
        <w:t>- Contact: [Researcher email/phone]</w:t>
      </w:r>
      <w:r>
        <w:br/>
        <w:t xml:space="preserve">- Independent Queries: </w:t>
      </w:r>
      <w:r w:rsidR="007E7F74">
        <w:t xml:space="preserve">University </w:t>
      </w:r>
      <w:r>
        <w:t>Research Ethics Office</w:t>
      </w:r>
      <w:r w:rsidR="00E142B3">
        <w:t xml:space="preserve"> (UREC) </w:t>
      </w:r>
      <w:hyperlink r:id="rId8" w:history="1">
        <w:r w:rsidR="00E142B3" w:rsidRPr="0055589D">
          <w:rPr>
            <w:rStyle w:val="Hyperlink"/>
          </w:rPr>
          <w:t>urec@atu.ie</w:t>
        </w:r>
      </w:hyperlink>
    </w:p>
    <w:p w14:paraId="244C0E4A" w14:textId="77777777" w:rsidR="007E7F74" w:rsidRDefault="007E7F74" w:rsidP="007E7F74">
      <w:pPr>
        <w:pBdr>
          <w:bottom w:val="single" w:sz="4" w:space="1" w:color="auto"/>
        </w:pBdr>
      </w:pPr>
    </w:p>
    <w:p w14:paraId="66877ACB" w14:textId="1EFE68F0" w:rsidR="008D3951" w:rsidRDefault="008D3951" w:rsidP="007E7F74">
      <w:pPr>
        <w:rPr>
          <w:b/>
          <w:bCs/>
        </w:rPr>
      </w:pPr>
    </w:p>
    <w:p w14:paraId="7A51DEFB" w14:textId="77777777" w:rsidR="007E7F74" w:rsidRDefault="007E7F74" w:rsidP="007E7F74">
      <w:pPr>
        <w:rPr>
          <w:b/>
          <w:bCs/>
        </w:rPr>
      </w:pPr>
    </w:p>
    <w:p w14:paraId="1B9E2E70" w14:textId="77777777" w:rsidR="007E7F74" w:rsidRDefault="007E7F74" w:rsidP="007E7F74">
      <w:pPr>
        <w:rPr>
          <w:b/>
          <w:bCs/>
        </w:rPr>
      </w:pPr>
    </w:p>
    <w:p w14:paraId="205BCFC8" w14:textId="7D3EFC47" w:rsidR="007E7F74" w:rsidRDefault="007E7F74">
      <w:pPr>
        <w:rPr>
          <w:b/>
          <w:bCs/>
        </w:rPr>
      </w:pPr>
      <w:r>
        <w:rPr>
          <w:b/>
          <w:bCs/>
        </w:rPr>
        <w:br w:type="page"/>
      </w:r>
    </w:p>
    <w:p w14:paraId="74611AB6" w14:textId="77777777" w:rsidR="007E7F74" w:rsidRDefault="007E7F74" w:rsidP="007E7F74">
      <w:pPr>
        <w:rPr>
          <w:b/>
          <w:bCs/>
        </w:rPr>
      </w:pPr>
    </w:p>
    <w:p w14:paraId="6AB8E615" w14:textId="77777777" w:rsidR="007E7F74" w:rsidRDefault="007E7F74" w:rsidP="007E7F74">
      <w:pPr>
        <w:rPr>
          <w:b/>
          <w:bCs/>
        </w:rPr>
      </w:pPr>
    </w:p>
    <w:p w14:paraId="0E334BC3" w14:textId="74A39330" w:rsidR="00176A19" w:rsidRDefault="00176A19" w:rsidP="00176A19">
      <w:pPr>
        <w:pStyle w:val="ListParagraph"/>
        <w:numPr>
          <w:ilvl w:val="0"/>
          <w:numId w:val="10"/>
        </w:numPr>
      </w:pPr>
      <w:r w:rsidRPr="00176A19">
        <w:rPr>
          <w:b/>
          <w:bCs/>
        </w:rPr>
        <w:t>Why am I being invited?</w:t>
      </w:r>
      <w:r>
        <w:br/>
        <w:t>[Explain inclusion criteria in plain language]</w:t>
      </w:r>
    </w:p>
    <w:p w14:paraId="3C7FE42E" w14:textId="77777777" w:rsidR="007E7F74" w:rsidRDefault="007E7F74" w:rsidP="00A02663">
      <w:pPr>
        <w:pBdr>
          <w:bottom w:val="single" w:sz="4" w:space="1" w:color="auto"/>
        </w:pBdr>
        <w:rPr>
          <w:b/>
          <w:bCs/>
        </w:rPr>
      </w:pPr>
    </w:p>
    <w:p w14:paraId="02FB2500" w14:textId="77777777" w:rsidR="00124021" w:rsidRDefault="00124021" w:rsidP="00124021">
      <w:pPr>
        <w:pStyle w:val="ListParagraph"/>
        <w:numPr>
          <w:ilvl w:val="0"/>
          <w:numId w:val="10"/>
        </w:numPr>
      </w:pPr>
      <w:r w:rsidRPr="00124021">
        <w:rPr>
          <w:b/>
          <w:bCs/>
        </w:rPr>
        <w:t>What will happen if I take part?</w:t>
      </w:r>
      <w:r w:rsidRPr="00124021">
        <w:rPr>
          <w:b/>
          <w:bCs/>
        </w:rPr>
        <w:br/>
      </w:r>
      <w:r>
        <w:t>[Step-by-step outline, duration, recordings, etc.]</w:t>
      </w:r>
    </w:p>
    <w:p w14:paraId="6C3204DB" w14:textId="77777777" w:rsidR="00176A19" w:rsidRPr="00986A7C" w:rsidRDefault="00176A19" w:rsidP="00124021">
      <w:pPr>
        <w:pBdr>
          <w:bottom w:val="single" w:sz="4" w:space="1" w:color="auto"/>
        </w:pBdr>
        <w:rPr>
          <w:b/>
          <w:bCs/>
        </w:rPr>
      </w:pPr>
    </w:p>
    <w:p w14:paraId="761C1287" w14:textId="55DF0C25" w:rsidR="008D3951" w:rsidRDefault="008D3951"/>
    <w:p w14:paraId="35160A0B" w14:textId="63A53081" w:rsidR="00A35B17" w:rsidRDefault="00A35B17" w:rsidP="00A35B17">
      <w:pPr>
        <w:pStyle w:val="ListParagraph"/>
        <w:numPr>
          <w:ilvl w:val="0"/>
          <w:numId w:val="10"/>
        </w:numPr>
      </w:pPr>
      <w:r w:rsidRPr="00A35B17">
        <w:rPr>
          <w:b/>
          <w:bCs/>
        </w:rPr>
        <w:t>Do I have to take part?</w:t>
      </w:r>
      <w:r w:rsidRPr="00A35B17">
        <w:rPr>
          <w:b/>
          <w:bCs/>
        </w:rPr>
        <w:br/>
      </w:r>
      <w:r>
        <w:t>Participation is voluntary. You may withdraw at any time without giving a reason. This will not affect your rights or any services to which you are entitled.</w:t>
      </w:r>
    </w:p>
    <w:p w14:paraId="4A433215" w14:textId="77777777" w:rsidR="00A35B17" w:rsidRDefault="00A35B17" w:rsidP="00A35B17">
      <w:pPr>
        <w:pBdr>
          <w:bottom w:val="single" w:sz="4" w:space="1" w:color="auto"/>
        </w:pBdr>
      </w:pPr>
    </w:p>
    <w:p w14:paraId="48F7F7BE" w14:textId="77777777" w:rsidR="00A35B17" w:rsidRDefault="00A35B17"/>
    <w:p w14:paraId="022BC369" w14:textId="056D0A44" w:rsidR="008230BD" w:rsidRDefault="008230BD" w:rsidP="008230BD">
      <w:pPr>
        <w:pStyle w:val="ListParagraph"/>
        <w:numPr>
          <w:ilvl w:val="0"/>
          <w:numId w:val="10"/>
        </w:numPr>
      </w:pPr>
      <w:r w:rsidRPr="008230BD">
        <w:rPr>
          <w:b/>
          <w:bCs/>
        </w:rPr>
        <w:t>What are the possible risks or inconveniences?</w:t>
      </w:r>
      <w:r w:rsidRPr="008230BD">
        <w:rPr>
          <w:b/>
          <w:bCs/>
        </w:rPr>
        <w:br/>
      </w:r>
      <w:r>
        <w:t>[List possible risks, even if minimal. State that participants may skip questions or stop participating at any time.]</w:t>
      </w:r>
    </w:p>
    <w:p w14:paraId="0F31F212" w14:textId="77777777" w:rsidR="00007A23" w:rsidRDefault="00007A23" w:rsidP="00007A23">
      <w:pPr>
        <w:pBdr>
          <w:bottom w:val="single" w:sz="4" w:space="1" w:color="auto"/>
        </w:pBdr>
      </w:pPr>
    </w:p>
    <w:p w14:paraId="1677EB7E" w14:textId="77777777" w:rsidR="008D3951" w:rsidRDefault="008D3951"/>
    <w:p w14:paraId="25F632BD" w14:textId="08AB8C9F" w:rsidR="00007A23" w:rsidRDefault="00007A23" w:rsidP="00007A23">
      <w:pPr>
        <w:pStyle w:val="ListParagraph"/>
        <w:numPr>
          <w:ilvl w:val="0"/>
          <w:numId w:val="10"/>
        </w:numPr>
      </w:pPr>
      <w:r w:rsidRPr="00007A23">
        <w:rPr>
          <w:b/>
          <w:bCs/>
        </w:rPr>
        <w:t>What are the possible benefits?</w:t>
      </w:r>
      <w:r w:rsidRPr="00007A23">
        <w:rPr>
          <w:b/>
          <w:bCs/>
        </w:rPr>
        <w:br/>
      </w:r>
      <w:r>
        <w:t>[Describe any potential benefits for participants, society, or the research field.]</w:t>
      </w:r>
    </w:p>
    <w:p w14:paraId="15F2FD90" w14:textId="557D5B23" w:rsidR="00007A23" w:rsidRDefault="00007A23">
      <w:r>
        <w:br w:type="page"/>
      </w:r>
    </w:p>
    <w:p w14:paraId="451E1E7D" w14:textId="77777777" w:rsidR="00007A23" w:rsidRDefault="00007A23"/>
    <w:p w14:paraId="4D51954B" w14:textId="5D5EC24C" w:rsidR="00807246" w:rsidRDefault="00807246" w:rsidP="00807246">
      <w:pPr>
        <w:pStyle w:val="ListParagraph"/>
        <w:numPr>
          <w:ilvl w:val="0"/>
          <w:numId w:val="10"/>
        </w:numPr>
      </w:pPr>
      <w:r w:rsidRPr="00807246">
        <w:rPr>
          <w:b/>
          <w:bCs/>
        </w:rPr>
        <w:t>Will I be paid for taking part?</w:t>
      </w:r>
      <w:r>
        <w:br/>
        <w:t>[State compensation/reimbursement, if any.]</w:t>
      </w:r>
    </w:p>
    <w:p w14:paraId="2CF21A2B" w14:textId="77777777" w:rsidR="00807246" w:rsidRDefault="00807246" w:rsidP="00807246">
      <w:pPr>
        <w:pBdr>
          <w:bottom w:val="single" w:sz="4" w:space="1" w:color="auto"/>
        </w:pBdr>
      </w:pPr>
    </w:p>
    <w:p w14:paraId="190CECB1" w14:textId="77777777" w:rsidR="006078C0" w:rsidRDefault="006078C0">
      <w:pPr>
        <w:rPr>
          <w:b/>
        </w:rPr>
      </w:pPr>
    </w:p>
    <w:p w14:paraId="5AD4673C" w14:textId="21894436" w:rsidR="00DD2FBF" w:rsidRDefault="00DD2FBF" w:rsidP="00DD2FBF">
      <w:pPr>
        <w:pStyle w:val="ListParagraph"/>
        <w:numPr>
          <w:ilvl w:val="0"/>
          <w:numId w:val="10"/>
        </w:numPr>
        <w:rPr>
          <w:b/>
          <w:bCs/>
        </w:rPr>
      </w:pPr>
      <w:r w:rsidRPr="00DD2FBF">
        <w:rPr>
          <w:b/>
          <w:bCs/>
        </w:rPr>
        <w:t>How will my information be used?</w:t>
      </w:r>
    </w:p>
    <w:p w14:paraId="0DB90BF4" w14:textId="2C54810C" w:rsidR="008B32AE" w:rsidRDefault="008B32AE" w:rsidP="008B32AE">
      <w:pPr>
        <w:pStyle w:val="ListParagraph"/>
      </w:pPr>
      <w:r>
        <w:t>-Data Controller: [Institution]</w:t>
      </w:r>
      <w:r>
        <w:br/>
        <w:t>- Purpose of data collection: [Research purpose]</w:t>
      </w:r>
      <w:r>
        <w:br/>
        <w:t>- Legal basis: [Consent/Public interest]</w:t>
      </w:r>
      <w:r>
        <w:br/>
        <w:t>- Storage &amp; protection: [Secure servers, anonymisation]</w:t>
      </w:r>
      <w:r>
        <w:br/>
        <w:t xml:space="preserve">- Access: [Who can access data, </w:t>
      </w:r>
      <w:r w:rsidR="004B3B0C">
        <w:t>including</w:t>
      </w:r>
      <w:r>
        <w:t xml:space="preserve"> international transfer safeguards if applicable]</w:t>
      </w:r>
      <w:r>
        <w:br/>
        <w:t>- Retention: [Retention period]</w:t>
      </w:r>
      <w:r>
        <w:br/>
        <w:t>- Rights: You have the right to access, correct, and request deletion of your data before it is anonymised. Complaints can be made to the Data Protection Commission (</w:t>
      </w:r>
      <w:hyperlink r:id="rId9" w:history="1">
        <w:r w:rsidRPr="007453B0">
          <w:rPr>
            <w:rStyle w:val="Hyperlink"/>
          </w:rPr>
          <w:t>www.dataprotection.ie</w:t>
        </w:r>
      </w:hyperlink>
      <w:r>
        <w:t>).</w:t>
      </w:r>
    </w:p>
    <w:p w14:paraId="4E762281" w14:textId="77777777" w:rsidR="00DD2FBF" w:rsidRPr="00EA0C36" w:rsidRDefault="00DD2FBF" w:rsidP="00EA0C36">
      <w:pPr>
        <w:pBdr>
          <w:bottom w:val="single" w:sz="4" w:space="1" w:color="auto"/>
        </w:pBdr>
        <w:rPr>
          <w:b/>
          <w:bCs/>
        </w:rPr>
      </w:pPr>
    </w:p>
    <w:p w14:paraId="2D5E7180" w14:textId="77777777" w:rsidR="00807246" w:rsidRDefault="00807246">
      <w:pPr>
        <w:rPr>
          <w:b/>
        </w:rPr>
      </w:pPr>
    </w:p>
    <w:p w14:paraId="329BD1CE" w14:textId="0B721B1E" w:rsidR="00EA0C36" w:rsidRDefault="00EA0C36" w:rsidP="00EA0C36">
      <w:pPr>
        <w:pStyle w:val="ListParagraph"/>
        <w:numPr>
          <w:ilvl w:val="0"/>
          <w:numId w:val="10"/>
        </w:numPr>
      </w:pPr>
      <w:r w:rsidRPr="00EA0C36">
        <w:rPr>
          <w:b/>
          <w:bCs/>
        </w:rPr>
        <w:t>What happens if I withdraw?</w:t>
      </w:r>
      <w:r w:rsidRPr="00EA0C36">
        <w:rPr>
          <w:b/>
          <w:bCs/>
        </w:rPr>
        <w:br/>
      </w:r>
      <w:r>
        <w:t xml:space="preserve">[Explain what happens to data already collected, and whether it can still be used in </w:t>
      </w:r>
      <w:r w:rsidR="00386E3A">
        <w:t>an anonymous</w:t>
      </w:r>
      <w:r>
        <w:t xml:space="preserve"> form.</w:t>
      </w:r>
      <w:proofErr w:type="gramStart"/>
      <w:r>
        <w:t>]</w:t>
      </w:r>
      <w:proofErr w:type="gramEnd"/>
    </w:p>
    <w:p w14:paraId="12391308" w14:textId="77777777" w:rsidR="00EA0C36" w:rsidRDefault="00EA0C36" w:rsidP="00EE5645">
      <w:pPr>
        <w:pBdr>
          <w:bottom w:val="single" w:sz="4" w:space="1" w:color="auto"/>
        </w:pBdr>
        <w:rPr>
          <w:b/>
        </w:rPr>
      </w:pPr>
    </w:p>
    <w:p w14:paraId="1FC979D0" w14:textId="77777777" w:rsidR="00D45856" w:rsidRDefault="00D45856"/>
    <w:p w14:paraId="39B5094A" w14:textId="71323AAA" w:rsidR="00EE5645" w:rsidRDefault="00EE5645" w:rsidP="00EE5645">
      <w:pPr>
        <w:pStyle w:val="ListParagraph"/>
        <w:numPr>
          <w:ilvl w:val="0"/>
          <w:numId w:val="10"/>
        </w:numPr>
      </w:pPr>
      <w:r w:rsidRPr="00EE5645">
        <w:rPr>
          <w:b/>
          <w:bCs/>
        </w:rPr>
        <w:t>What if there is a problem?</w:t>
      </w:r>
      <w:r w:rsidRPr="00EE5645">
        <w:rPr>
          <w:b/>
          <w:bCs/>
        </w:rPr>
        <w:br/>
      </w:r>
      <w:r>
        <w:t>[Provide complaints process and independent contact details, e.g., ethics office.]</w:t>
      </w:r>
    </w:p>
    <w:p w14:paraId="75C6BBEE" w14:textId="77777777" w:rsidR="009D7898" w:rsidRDefault="009D7898" w:rsidP="009D7898">
      <w:pPr>
        <w:pStyle w:val="ListParagraph"/>
        <w:rPr>
          <w:b/>
          <w:bCs/>
        </w:rPr>
      </w:pPr>
    </w:p>
    <w:p w14:paraId="6B86BC29" w14:textId="77777777" w:rsidR="009D7898" w:rsidRDefault="009D7898" w:rsidP="009D7898">
      <w:pPr>
        <w:pStyle w:val="ListParagraph"/>
        <w:rPr>
          <w:b/>
          <w:bCs/>
        </w:rPr>
      </w:pPr>
    </w:p>
    <w:p w14:paraId="6EE562C2" w14:textId="77777777" w:rsidR="009D7898" w:rsidRDefault="009D7898" w:rsidP="009D7898">
      <w:pPr>
        <w:pStyle w:val="ListParagraph"/>
        <w:rPr>
          <w:b/>
          <w:bCs/>
        </w:rPr>
      </w:pPr>
    </w:p>
    <w:p w14:paraId="415E833B" w14:textId="77777777" w:rsidR="009D7898" w:rsidRDefault="009D7898" w:rsidP="009D7898">
      <w:pPr>
        <w:pStyle w:val="ListParagraph"/>
        <w:rPr>
          <w:b/>
          <w:bCs/>
        </w:rPr>
      </w:pPr>
    </w:p>
    <w:p w14:paraId="0232EB35" w14:textId="77777777" w:rsidR="009D7898" w:rsidRDefault="009D7898" w:rsidP="009D7898">
      <w:pPr>
        <w:pStyle w:val="ListParagraph"/>
        <w:rPr>
          <w:b/>
          <w:bCs/>
        </w:rPr>
      </w:pPr>
    </w:p>
    <w:p w14:paraId="291527A0" w14:textId="2B9DF6E0" w:rsidR="009D7898" w:rsidRDefault="009D7898">
      <w:pPr>
        <w:rPr>
          <w:b/>
          <w:bCs/>
        </w:rPr>
      </w:pPr>
      <w:r>
        <w:rPr>
          <w:b/>
          <w:bCs/>
        </w:rPr>
        <w:br w:type="page"/>
      </w:r>
    </w:p>
    <w:p w14:paraId="6614A95E" w14:textId="77777777" w:rsidR="009D7898" w:rsidRDefault="009D7898" w:rsidP="002879DF"/>
    <w:p w14:paraId="58815B5B" w14:textId="04BE9E9E" w:rsidR="002879DF" w:rsidRDefault="002879DF" w:rsidP="002879DF">
      <w:pPr>
        <w:pStyle w:val="ListParagraph"/>
        <w:numPr>
          <w:ilvl w:val="0"/>
          <w:numId w:val="10"/>
        </w:numPr>
      </w:pPr>
      <w:r w:rsidRPr="002879DF">
        <w:rPr>
          <w:b/>
          <w:bCs/>
        </w:rPr>
        <w:t>How will I receive information about the results?</w:t>
      </w:r>
      <w:r w:rsidRPr="002879DF">
        <w:rPr>
          <w:b/>
          <w:bCs/>
        </w:rPr>
        <w:br/>
      </w:r>
      <w:r>
        <w:t>[Explain whether participants can request a summary of findings and how results will be published.]</w:t>
      </w:r>
    </w:p>
    <w:p w14:paraId="550C6B68" w14:textId="77777777" w:rsidR="002879DF" w:rsidRDefault="002879DF" w:rsidP="002879DF">
      <w:pPr>
        <w:pBdr>
          <w:bottom w:val="single" w:sz="4" w:space="1" w:color="auto"/>
        </w:pBdr>
      </w:pPr>
    </w:p>
    <w:p w14:paraId="74D75886" w14:textId="77777777" w:rsidR="009D7898" w:rsidRDefault="009D7898" w:rsidP="002879DF"/>
    <w:p w14:paraId="2AB84352" w14:textId="77777777" w:rsidR="00FF65CC" w:rsidRDefault="00FF65CC" w:rsidP="00FF65CC">
      <w:pPr>
        <w:pStyle w:val="ListParagraph"/>
        <w:numPr>
          <w:ilvl w:val="0"/>
          <w:numId w:val="10"/>
        </w:numPr>
      </w:pPr>
      <w:r w:rsidRPr="00FF65CC">
        <w:rPr>
          <w:b/>
          <w:bCs/>
        </w:rPr>
        <w:t>Future Use of Data</w:t>
      </w:r>
      <w:r>
        <w:br/>
        <w:t>[If data may be reused in future, describe conditions and ask for explicit consent.]</w:t>
      </w:r>
    </w:p>
    <w:p w14:paraId="16265ED1" w14:textId="77777777" w:rsidR="00D10A28" w:rsidRDefault="00D10A28" w:rsidP="00D10A28">
      <w:pPr>
        <w:pBdr>
          <w:bottom w:val="single" w:sz="4" w:space="1" w:color="auto"/>
        </w:pBdr>
      </w:pPr>
    </w:p>
    <w:p w14:paraId="55B8B9AF" w14:textId="77777777" w:rsidR="00FF65CC" w:rsidRDefault="00FF65CC" w:rsidP="002879DF"/>
    <w:p w14:paraId="7BB27687" w14:textId="5FBF3129" w:rsidR="0092161A" w:rsidRDefault="005F6A90" w:rsidP="005F6A90">
      <w:pPr>
        <w:ind w:left="360"/>
      </w:pPr>
      <w:r>
        <w:rPr>
          <w:b/>
          <w:bCs/>
        </w:rPr>
        <w:t xml:space="preserve">15. </w:t>
      </w:r>
      <w:r w:rsidR="0092161A" w:rsidRPr="005F6A90">
        <w:rPr>
          <w:b/>
          <w:bCs/>
        </w:rPr>
        <w:t>Funding and Conflicts of Interest</w:t>
      </w:r>
      <w:r w:rsidR="0092161A">
        <w:br/>
        <w:t xml:space="preserve">[State who funds the research and any potential conflicts of </w:t>
      </w:r>
      <w:r>
        <w:t>interest]</w:t>
      </w:r>
    </w:p>
    <w:p w14:paraId="15ABD260" w14:textId="77777777" w:rsidR="0092161A" w:rsidRDefault="0092161A" w:rsidP="005F6A90">
      <w:pPr>
        <w:pBdr>
          <w:bottom w:val="single" w:sz="4" w:space="1" w:color="auto"/>
        </w:pBdr>
      </w:pPr>
    </w:p>
    <w:p w14:paraId="0A366A52" w14:textId="77777777" w:rsidR="00D10A28" w:rsidRDefault="00D10A28" w:rsidP="002879DF"/>
    <w:p w14:paraId="32378F26" w14:textId="77777777" w:rsidR="002879DF" w:rsidRDefault="002879DF" w:rsidP="002879DF"/>
    <w:p w14:paraId="230370A9" w14:textId="075A6FFD" w:rsidR="00863EBB" w:rsidRDefault="0055589D" w:rsidP="005F6A90">
      <w:pPr>
        <w:pBdr>
          <w:top w:val="single" w:sz="4" w:space="1" w:color="auto"/>
          <w:left w:val="single" w:sz="4" w:space="4" w:color="auto"/>
          <w:bottom w:val="single" w:sz="4" w:space="1" w:color="auto"/>
          <w:right w:val="single" w:sz="4" w:space="4" w:color="auto"/>
        </w:pBdr>
      </w:pPr>
      <w:r>
        <w:t>If you have any questions about this study or your rights as a participant, you may contact:</w:t>
      </w:r>
      <w:r>
        <w:br/>
      </w:r>
      <w:r>
        <w:br/>
        <w:t>Researcher Contact</w:t>
      </w:r>
      <w:r w:rsidR="00D552AD">
        <w:t>: [</w:t>
      </w:r>
      <w:r w:rsidR="00BB3717">
        <w:t>Name, email, phone]</w:t>
      </w:r>
      <w:r>
        <w:br/>
        <w:t xml:space="preserve">Ethics Committee Contact: </w:t>
      </w:r>
      <w:hyperlink r:id="rId10" w:history="1">
        <w:r w:rsidR="006078C0" w:rsidRPr="0055589D">
          <w:rPr>
            <w:rStyle w:val="Hyperlink"/>
          </w:rPr>
          <w:t>urec@atu.ie</w:t>
        </w:r>
      </w:hyperlink>
    </w:p>
    <w:p w14:paraId="5605C4A8" w14:textId="77777777" w:rsidR="00863EBB" w:rsidRDefault="0055589D">
      <w:r>
        <w:t>Next Steps</w:t>
      </w:r>
      <w:r>
        <w:br/>
      </w:r>
      <w:r>
        <w:br/>
        <w:t>If you are happy to participate, please sign the consent form provided. You will be given a copy of this information sheet and your signed consent form for your records.</w:t>
      </w:r>
    </w:p>
    <w:p w14:paraId="365642E3" w14:textId="77777777" w:rsidR="00863EBB" w:rsidRDefault="0055589D">
      <w:r>
        <w:t>If you agree to participate after reading this information, you will be asked to sign a consent form. Please retain a copy of this sheet for your records.</w:t>
      </w:r>
    </w:p>
    <w:sectPr w:rsidR="00863EBB" w:rsidSect="0003461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488D" w14:textId="77777777" w:rsidR="006078C0" w:rsidRDefault="006078C0" w:rsidP="006078C0">
      <w:pPr>
        <w:spacing w:after="0" w:line="240" w:lineRule="auto"/>
      </w:pPr>
      <w:r>
        <w:separator/>
      </w:r>
    </w:p>
  </w:endnote>
  <w:endnote w:type="continuationSeparator" w:id="0">
    <w:p w14:paraId="034CFF0B" w14:textId="77777777" w:rsidR="006078C0" w:rsidRDefault="006078C0" w:rsidP="0060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4927"/>
      <w:docPartObj>
        <w:docPartGallery w:val="Page Numbers (Bottom of Page)"/>
        <w:docPartUnique/>
      </w:docPartObj>
    </w:sdtPr>
    <w:sdtEndPr>
      <w:rPr>
        <w:noProof/>
      </w:rPr>
    </w:sdtEndPr>
    <w:sdtContent>
      <w:p w14:paraId="33E9DCEF" w14:textId="22475060" w:rsidR="0028082D" w:rsidRDefault="00280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4F213" w14:textId="07E9EB05" w:rsidR="00D45856" w:rsidRDefault="00D4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AB45" w14:textId="77777777" w:rsidR="006078C0" w:rsidRDefault="006078C0" w:rsidP="006078C0">
      <w:pPr>
        <w:spacing w:after="0" w:line="240" w:lineRule="auto"/>
      </w:pPr>
      <w:r>
        <w:separator/>
      </w:r>
    </w:p>
  </w:footnote>
  <w:footnote w:type="continuationSeparator" w:id="0">
    <w:p w14:paraId="27041C3E" w14:textId="77777777" w:rsidR="006078C0" w:rsidRDefault="006078C0" w:rsidP="0060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10B4" w14:textId="77777777" w:rsidR="006078C0" w:rsidRDefault="006078C0" w:rsidP="00D45856">
    <w:pPr>
      <w:pStyle w:val="Header"/>
      <w:jc w:val="right"/>
    </w:pPr>
    <w:r>
      <w:rPr>
        <w:noProof/>
      </w:rPr>
      <w:drawing>
        <wp:inline distT="0" distB="0" distL="0" distR="0" wp14:anchorId="7FB90C35" wp14:editId="79163B9F">
          <wp:extent cx="1038225" cy="557530"/>
          <wp:effectExtent l="0" t="0" r="9525" b="0"/>
          <wp:docPr id="6" name="Picture 3" descr="A logo with text on i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with text on it&#10;&#10;Description automatically generated, Pictur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57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A47443"/>
    <w:multiLevelType w:val="hybridMultilevel"/>
    <w:tmpl w:val="08D8C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2145FB"/>
    <w:multiLevelType w:val="hybridMultilevel"/>
    <w:tmpl w:val="6DF0308C"/>
    <w:lvl w:ilvl="0" w:tplc="E30E12D4">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7438376">
    <w:abstractNumId w:val="8"/>
  </w:num>
  <w:num w:numId="2" w16cid:durableId="175772551">
    <w:abstractNumId w:val="6"/>
  </w:num>
  <w:num w:numId="3" w16cid:durableId="424228248">
    <w:abstractNumId w:val="5"/>
  </w:num>
  <w:num w:numId="4" w16cid:durableId="868223885">
    <w:abstractNumId w:val="4"/>
  </w:num>
  <w:num w:numId="5" w16cid:durableId="124010692">
    <w:abstractNumId w:val="7"/>
  </w:num>
  <w:num w:numId="6" w16cid:durableId="544175878">
    <w:abstractNumId w:val="3"/>
  </w:num>
  <w:num w:numId="7" w16cid:durableId="395082382">
    <w:abstractNumId w:val="2"/>
  </w:num>
  <w:num w:numId="8" w16cid:durableId="853955787">
    <w:abstractNumId w:val="1"/>
  </w:num>
  <w:num w:numId="9" w16cid:durableId="648557135">
    <w:abstractNumId w:val="0"/>
  </w:num>
  <w:num w:numId="10" w16cid:durableId="1479834186">
    <w:abstractNumId w:val="10"/>
  </w:num>
  <w:num w:numId="11" w16cid:durableId="98566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A23"/>
    <w:rsid w:val="00034616"/>
    <w:rsid w:val="0006063C"/>
    <w:rsid w:val="00077416"/>
    <w:rsid w:val="00124021"/>
    <w:rsid w:val="0015074B"/>
    <w:rsid w:val="00176A19"/>
    <w:rsid w:val="00205F35"/>
    <w:rsid w:val="0028082D"/>
    <w:rsid w:val="002879DF"/>
    <w:rsid w:val="0029639D"/>
    <w:rsid w:val="00326F90"/>
    <w:rsid w:val="00337715"/>
    <w:rsid w:val="00386E3A"/>
    <w:rsid w:val="004B3B0C"/>
    <w:rsid w:val="005201B2"/>
    <w:rsid w:val="0055589D"/>
    <w:rsid w:val="005F6A90"/>
    <w:rsid w:val="006078C0"/>
    <w:rsid w:val="0064476B"/>
    <w:rsid w:val="006B5B5C"/>
    <w:rsid w:val="006C7893"/>
    <w:rsid w:val="00732B52"/>
    <w:rsid w:val="007453B0"/>
    <w:rsid w:val="007A5277"/>
    <w:rsid w:val="007E7F74"/>
    <w:rsid w:val="00807246"/>
    <w:rsid w:val="008230BD"/>
    <w:rsid w:val="00863EBB"/>
    <w:rsid w:val="008B32AE"/>
    <w:rsid w:val="008D3951"/>
    <w:rsid w:val="0092161A"/>
    <w:rsid w:val="00986A7C"/>
    <w:rsid w:val="009D7898"/>
    <w:rsid w:val="00A02663"/>
    <w:rsid w:val="00A131B0"/>
    <w:rsid w:val="00A35B17"/>
    <w:rsid w:val="00AA1D8D"/>
    <w:rsid w:val="00B47730"/>
    <w:rsid w:val="00BB3717"/>
    <w:rsid w:val="00CB0664"/>
    <w:rsid w:val="00D015C6"/>
    <w:rsid w:val="00D10A28"/>
    <w:rsid w:val="00D30661"/>
    <w:rsid w:val="00D32341"/>
    <w:rsid w:val="00D45856"/>
    <w:rsid w:val="00D552AD"/>
    <w:rsid w:val="00DD2FBF"/>
    <w:rsid w:val="00E142B3"/>
    <w:rsid w:val="00EA0C36"/>
    <w:rsid w:val="00EE28AB"/>
    <w:rsid w:val="00EE5645"/>
    <w:rsid w:val="00F34F04"/>
    <w:rsid w:val="00FC693F"/>
    <w:rsid w:val="00FD7089"/>
    <w:rsid w:val="00FF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E2CB4"/>
  <w14:defaultImageDpi w14:val="300"/>
  <w15:docId w15:val="{0F3351A8-BED9-4932-9BDC-4BC2D7F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5589D"/>
    <w:rPr>
      <w:color w:val="0000FF" w:themeColor="hyperlink"/>
      <w:u w:val="single"/>
    </w:rPr>
  </w:style>
  <w:style w:type="character" w:styleId="UnresolvedMention">
    <w:name w:val="Unresolved Mention"/>
    <w:basedOn w:val="DefaultParagraphFont"/>
    <w:uiPriority w:val="99"/>
    <w:semiHidden/>
    <w:unhideWhenUsed/>
    <w:rsid w:val="0055589D"/>
    <w:rPr>
      <w:color w:val="605E5C"/>
      <w:shd w:val="clear" w:color="auto" w:fill="E1DFDD"/>
    </w:rPr>
  </w:style>
  <w:style w:type="character" w:styleId="FollowedHyperlink">
    <w:name w:val="FollowedHyperlink"/>
    <w:basedOn w:val="DefaultParagraphFont"/>
    <w:uiPriority w:val="99"/>
    <w:semiHidden/>
    <w:unhideWhenUsed/>
    <w:rsid w:val="00745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34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c@atu.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rec@atu.ie" TargetMode="External"/><Relationship Id="rId4" Type="http://schemas.openxmlformats.org/officeDocument/2006/relationships/settings" Target="settings.xml"/><Relationship Id="rId9" Type="http://schemas.openxmlformats.org/officeDocument/2006/relationships/hyperlink" Target="mailto:www.dataprotection.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47855545-00bb-4800-a65f-e79104ec0fc4}" enabled="0" method="" siteId="{47855545-00bb-4800-a65f-e79104ec0fc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2962</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Brian Doherty</cp:lastModifiedBy>
  <cp:revision>2</cp:revision>
  <dcterms:created xsi:type="dcterms:W3CDTF">2025-09-01T11:26:00Z</dcterms:created>
  <dcterms:modified xsi:type="dcterms:W3CDTF">2025-09-01T11:26:00Z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ecd4fba8-4c8c-4af3-b640-372ad47fb7d2</vt:lpwstr>
  </property>
</Properties>
</file>