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3FDD1" w14:textId="77777777" w:rsidR="00446A22" w:rsidRDefault="00446A22" w:rsidP="00446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MS Mincho" w:hAnsi="Cambria" w:cs="Times New Roman"/>
        </w:rPr>
      </w:pPr>
      <w:r w:rsidRPr="00446A22">
        <w:rPr>
          <w:rFonts w:asciiTheme="majorHAnsi" w:eastAsia="MS Mincho" w:hAnsiTheme="majorHAnsi" w:cstheme="majorHAnsi"/>
          <w:b/>
          <w:bCs/>
          <w:sz w:val="20"/>
          <w:szCs w:val="20"/>
        </w:rPr>
        <w:t>Note on Use of This Template</w:t>
      </w:r>
      <w:r w:rsidRPr="00446A22">
        <w:rPr>
          <w:rFonts w:asciiTheme="majorHAnsi" w:eastAsia="MS Mincho" w:hAnsiTheme="majorHAnsi" w:cstheme="majorHAnsi"/>
          <w:b/>
          <w:bCs/>
          <w:sz w:val="20"/>
          <w:szCs w:val="20"/>
        </w:rPr>
        <w:br/>
      </w:r>
      <w:r w:rsidRPr="00446A22">
        <w:rPr>
          <w:rFonts w:ascii="Cambria" w:eastAsia="MS Mincho" w:hAnsi="Cambria" w:cs="Times New Roman"/>
        </w:rPr>
        <w:t>This document is provided as a template and is intended to serve as a guide only. Each research project is unique, and researchers are expected to adapt the content of this form to suit the specific requirements and context of their study.</w:t>
      </w:r>
      <w:r w:rsidRPr="00446A22">
        <w:rPr>
          <w:rFonts w:ascii="Cambria" w:eastAsia="MS Mincho" w:hAnsi="Cambria" w:cs="Times New Roman"/>
        </w:rPr>
        <w:br/>
      </w:r>
    </w:p>
    <w:p w14:paraId="4A720665" w14:textId="77777777" w:rsidR="00C767D1" w:rsidRDefault="00C767D1" w:rsidP="00C767D1">
      <w:pPr>
        <w:rPr>
          <w:rFonts w:ascii="Cambria" w:eastAsia="MS Mincho" w:hAnsi="Cambria" w:cs="Times New Roman"/>
        </w:rPr>
      </w:pPr>
    </w:p>
    <w:p w14:paraId="7CED7580" w14:textId="361DE977" w:rsidR="00C767D1" w:rsidRDefault="00C767D1" w:rsidP="00C53E56">
      <w:pPr>
        <w:spacing w:after="0"/>
        <w:jc w:val="center"/>
        <w:rPr>
          <w:rFonts w:ascii="Calibri" w:hAnsi="Calibri" w:cs="Calibri"/>
          <w:sz w:val="40"/>
          <w:szCs w:val="40"/>
        </w:rPr>
      </w:pPr>
      <w:r w:rsidRPr="00C767D1">
        <w:rPr>
          <w:rFonts w:ascii="Calibri" w:hAnsi="Calibri" w:cs="Calibri"/>
          <w:sz w:val="40"/>
          <w:szCs w:val="40"/>
        </w:rPr>
        <w:t>Participant Consent Form</w:t>
      </w:r>
    </w:p>
    <w:p w14:paraId="4471201B" w14:textId="77777777" w:rsidR="00C53E56" w:rsidRDefault="00C53E56" w:rsidP="00C53E56">
      <w:pPr>
        <w:pBdr>
          <w:bottom w:val="single" w:sz="4" w:space="1" w:color="auto"/>
        </w:pBdr>
        <w:spacing w:after="0"/>
        <w:rPr>
          <w:rFonts w:ascii="Calibri" w:hAnsi="Calibri" w:cs="Calibri"/>
          <w:sz w:val="40"/>
          <w:szCs w:val="40"/>
        </w:rPr>
      </w:pPr>
    </w:p>
    <w:p w14:paraId="135D071E" w14:textId="77777777" w:rsidR="00C53E56" w:rsidRDefault="00C53E56" w:rsidP="00C53E56">
      <w:pPr>
        <w:rPr>
          <w:rFonts w:ascii="Calibri" w:hAnsi="Calibri" w:cs="Calibri"/>
          <w:sz w:val="40"/>
          <w:szCs w:val="40"/>
        </w:rPr>
      </w:pPr>
    </w:p>
    <w:p w14:paraId="01FB493D" w14:textId="77777777" w:rsidR="00C53E56" w:rsidRPr="00C53E56" w:rsidRDefault="00C53E56" w:rsidP="00C53E56">
      <w:pPr>
        <w:pStyle w:val="NormalWeb"/>
        <w:rPr>
          <w:rFonts w:ascii="Calibri" w:hAnsi="Calibri" w:cs="Calibri"/>
        </w:rPr>
      </w:pPr>
      <w:r w:rsidRPr="00C53E56">
        <w:rPr>
          <w:rStyle w:val="Strong"/>
          <w:rFonts w:ascii="Calibri" w:hAnsi="Calibri" w:cs="Calibri"/>
        </w:rPr>
        <w:t>Title of Study:</w:t>
      </w:r>
      <w:r w:rsidRPr="00C53E56">
        <w:rPr>
          <w:rFonts w:ascii="Calibri" w:hAnsi="Calibri" w:cs="Calibri"/>
        </w:rPr>
        <w:t xml:space="preserve"> _____________________________________</w:t>
      </w:r>
    </w:p>
    <w:p w14:paraId="20355F1D" w14:textId="77777777" w:rsidR="00C53E56" w:rsidRPr="00C53E56" w:rsidRDefault="00C53E56" w:rsidP="00C53E56">
      <w:pPr>
        <w:pStyle w:val="NormalWeb"/>
        <w:rPr>
          <w:rFonts w:ascii="Calibri" w:hAnsi="Calibri" w:cs="Calibri"/>
        </w:rPr>
      </w:pPr>
      <w:r w:rsidRPr="00C53E56">
        <w:rPr>
          <w:rStyle w:val="Strong"/>
          <w:rFonts w:ascii="Calibri" w:hAnsi="Calibri" w:cs="Calibri"/>
        </w:rPr>
        <w:t>Principal Investigator:</w:t>
      </w:r>
      <w:r w:rsidRPr="00C53E56">
        <w:rPr>
          <w:rFonts w:ascii="Calibri" w:hAnsi="Calibri" w:cs="Calibri"/>
        </w:rPr>
        <w:t xml:space="preserve"> _______________________________</w:t>
      </w:r>
      <w:r w:rsidRPr="00C53E56">
        <w:rPr>
          <w:rFonts w:ascii="Calibri" w:hAnsi="Calibri" w:cs="Calibri"/>
        </w:rPr>
        <w:br/>
      </w:r>
      <w:r w:rsidRPr="00C53E56">
        <w:rPr>
          <w:rStyle w:val="Strong"/>
          <w:rFonts w:ascii="Calibri" w:hAnsi="Calibri" w:cs="Calibri"/>
        </w:rPr>
        <w:t>Supervisor (if applicable):</w:t>
      </w:r>
      <w:r w:rsidRPr="00C53E56">
        <w:rPr>
          <w:rFonts w:ascii="Calibri" w:hAnsi="Calibri" w:cs="Calibri"/>
        </w:rPr>
        <w:t xml:space="preserve"> ____________________________</w:t>
      </w:r>
      <w:r w:rsidRPr="00C53E56">
        <w:rPr>
          <w:rFonts w:ascii="Calibri" w:hAnsi="Calibri" w:cs="Calibri"/>
        </w:rPr>
        <w:br/>
      </w:r>
      <w:r w:rsidRPr="00C53E56">
        <w:rPr>
          <w:rStyle w:val="Strong"/>
          <w:rFonts w:ascii="Calibri" w:hAnsi="Calibri" w:cs="Calibri"/>
        </w:rPr>
        <w:t>Institution:</w:t>
      </w:r>
      <w:r w:rsidRPr="00C53E56">
        <w:rPr>
          <w:rFonts w:ascii="Calibri" w:hAnsi="Calibri" w:cs="Calibri"/>
        </w:rPr>
        <w:t xml:space="preserve"> _________________________________________</w:t>
      </w:r>
    </w:p>
    <w:p w14:paraId="1B6E815B" w14:textId="77777777" w:rsidR="00C53E56" w:rsidRDefault="00C53E56" w:rsidP="00C53E56">
      <w:pPr>
        <w:pBdr>
          <w:bottom w:val="single" w:sz="4" w:space="1" w:color="auto"/>
        </w:pBdr>
        <w:rPr>
          <w:rFonts w:ascii="Calibri" w:hAnsi="Calibri" w:cs="Calibri"/>
          <w:sz w:val="40"/>
          <w:szCs w:val="40"/>
        </w:rPr>
      </w:pPr>
    </w:p>
    <w:p w14:paraId="42AEDBE3" w14:textId="49365E2B" w:rsidR="00C53E56" w:rsidRDefault="00C53E56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br w:type="page"/>
      </w:r>
    </w:p>
    <w:p w14:paraId="042EA338" w14:textId="77777777" w:rsidR="002B72B2" w:rsidRPr="002B72B2" w:rsidRDefault="002B72B2" w:rsidP="002B72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IE" w:eastAsia="en-IE"/>
        </w:rPr>
      </w:pPr>
      <w:r w:rsidRPr="002B72B2">
        <w:rPr>
          <w:rFonts w:ascii="Times New Roman" w:eastAsia="Times New Roman" w:hAnsi="Times New Roman" w:cs="Times New Roman"/>
          <w:b/>
          <w:bCs/>
          <w:sz w:val="36"/>
          <w:szCs w:val="36"/>
          <w:lang w:val="en-IE" w:eastAsia="en-IE"/>
        </w:rPr>
        <w:lastRenderedPageBreak/>
        <w:t>Consent Confirmation</w:t>
      </w:r>
    </w:p>
    <w:p w14:paraId="0C3840BD" w14:textId="77777777" w:rsidR="002B72B2" w:rsidRPr="002B72B2" w:rsidRDefault="002B72B2" w:rsidP="002B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</w:pPr>
      <w:r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>Please read each statement and tick the box if you agree:</w:t>
      </w:r>
    </w:p>
    <w:p w14:paraId="65183846" w14:textId="0BFDE122" w:rsidR="002B72B2" w:rsidRDefault="00517DA3" w:rsidP="002B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en-IE" w:eastAsia="en-IE"/>
          </w:rPr>
          <w:id w:val="-179597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D58">
            <w:rPr>
              <w:rFonts w:ascii="MS Gothic" w:eastAsia="MS Gothic" w:hAnsi="MS Gothic" w:cs="Times New Roman" w:hint="eastAsia"/>
              <w:sz w:val="24"/>
              <w:szCs w:val="24"/>
              <w:lang w:val="en-IE" w:eastAsia="en-IE"/>
            </w:rPr>
            <w:t>☐</w:t>
          </w:r>
        </w:sdtContent>
      </w:sdt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 xml:space="preserve"> I confirm that I have read and understood the </w:t>
      </w:r>
      <w:r w:rsidR="002B72B2" w:rsidRPr="002B72B2">
        <w:rPr>
          <w:rFonts w:ascii="Times New Roman" w:eastAsia="Times New Roman" w:hAnsi="Times New Roman" w:cs="Times New Roman"/>
          <w:i/>
          <w:iCs/>
          <w:sz w:val="24"/>
          <w:szCs w:val="24"/>
          <w:lang w:val="en-IE" w:eastAsia="en-IE"/>
        </w:rPr>
        <w:t>Participant Information Sheet</w:t>
      </w:r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 xml:space="preserve"> (version [x], dated [xx/xx/xxxx]) for this study.</w:t>
      </w:r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IE" w:eastAsia="en-IE"/>
          </w:rPr>
          <w:id w:val="-406911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02A">
            <w:rPr>
              <w:rFonts w:ascii="MS Gothic" w:eastAsia="MS Gothic" w:hAnsi="MS Gothic" w:cs="Times New Roman" w:hint="eastAsia"/>
              <w:sz w:val="24"/>
              <w:szCs w:val="24"/>
              <w:lang w:val="en-IE" w:eastAsia="en-IE"/>
            </w:rPr>
            <w:t>☐</w:t>
          </w:r>
        </w:sdtContent>
      </w:sdt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 xml:space="preserve"> I have had the opportunity to ask questions</w:t>
      </w:r>
      <w:r w:rsidR="001739CE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>,</w:t>
      </w:r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 xml:space="preserve"> and all of my questions have been answered.</w:t>
      </w:r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IE" w:eastAsia="en-IE"/>
          </w:rPr>
          <w:id w:val="-59987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02A">
            <w:rPr>
              <w:rFonts w:ascii="MS Gothic" w:eastAsia="MS Gothic" w:hAnsi="MS Gothic" w:cs="Times New Roman" w:hint="eastAsia"/>
              <w:sz w:val="24"/>
              <w:szCs w:val="24"/>
              <w:lang w:val="en-IE" w:eastAsia="en-IE"/>
            </w:rPr>
            <w:t>☐</w:t>
          </w:r>
        </w:sdtContent>
      </w:sdt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 xml:space="preserve"> I understand why I have been invited to take part, what participation involves, and the expected duration of my involvement.</w:t>
      </w:r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IE" w:eastAsia="en-IE"/>
          </w:rPr>
          <w:id w:val="205434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02A">
            <w:rPr>
              <w:rFonts w:ascii="MS Gothic" w:eastAsia="MS Gothic" w:hAnsi="MS Gothic" w:cs="Times New Roman" w:hint="eastAsia"/>
              <w:sz w:val="24"/>
              <w:szCs w:val="24"/>
              <w:lang w:val="en-IE" w:eastAsia="en-IE"/>
            </w:rPr>
            <w:t>☐</w:t>
          </w:r>
        </w:sdtContent>
      </w:sdt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 xml:space="preserve"> I understand that my participation is voluntary, and I may withdraw at any time without giving a reason and without penalty.</w:t>
      </w:r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IE" w:eastAsia="en-IE"/>
          </w:rPr>
          <w:id w:val="177011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02A">
            <w:rPr>
              <w:rFonts w:ascii="MS Gothic" w:eastAsia="MS Gothic" w:hAnsi="MS Gothic" w:cs="Times New Roman" w:hint="eastAsia"/>
              <w:sz w:val="24"/>
              <w:szCs w:val="24"/>
              <w:lang w:val="en-IE" w:eastAsia="en-IE"/>
            </w:rPr>
            <w:t>☐</w:t>
          </w:r>
        </w:sdtContent>
      </w:sdt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 xml:space="preserve"> I understand what will happen to any data already collected if I withdraw, as explained in the Information Sheet.</w:t>
      </w:r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IE" w:eastAsia="en-IE"/>
          </w:rPr>
          <w:id w:val="163467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02A">
            <w:rPr>
              <w:rFonts w:ascii="MS Gothic" w:eastAsia="MS Gothic" w:hAnsi="MS Gothic" w:cs="Times New Roman" w:hint="eastAsia"/>
              <w:sz w:val="24"/>
              <w:szCs w:val="24"/>
              <w:lang w:val="en-IE" w:eastAsia="en-IE"/>
            </w:rPr>
            <w:t>☐</w:t>
          </w:r>
        </w:sdtContent>
      </w:sdt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 xml:space="preserve"> I understand the possible risks and inconveniences, and the possible benefits, of participating as described in the Information Sheet.</w:t>
      </w:r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IE" w:eastAsia="en-IE"/>
          </w:rPr>
          <w:id w:val="-152717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02A">
            <w:rPr>
              <w:rFonts w:ascii="MS Gothic" w:eastAsia="MS Gothic" w:hAnsi="MS Gothic" w:cs="Times New Roman" w:hint="eastAsia"/>
              <w:sz w:val="24"/>
              <w:szCs w:val="24"/>
              <w:lang w:val="en-IE" w:eastAsia="en-IE"/>
            </w:rPr>
            <w:t>☐</w:t>
          </w:r>
        </w:sdtContent>
      </w:sdt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 xml:space="preserve"> I understand whether I will (or will not) receive compensation/reimbursement for participating.</w:t>
      </w:r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IE" w:eastAsia="en-IE"/>
          </w:rPr>
          <w:id w:val="-83762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02A">
            <w:rPr>
              <w:rFonts w:ascii="MS Gothic" w:eastAsia="MS Gothic" w:hAnsi="MS Gothic" w:cs="Times New Roman" w:hint="eastAsia"/>
              <w:sz w:val="24"/>
              <w:szCs w:val="24"/>
              <w:lang w:val="en-IE" w:eastAsia="en-IE"/>
            </w:rPr>
            <w:t>☐</w:t>
          </w:r>
        </w:sdtContent>
      </w:sdt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 xml:space="preserve"> I understand how my personal data will be collected, stored, protected, and used </w:t>
      </w:r>
      <w:r w:rsidR="00104B4F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>by</w:t>
      </w:r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 xml:space="preserve"> </w:t>
      </w:r>
      <w:r w:rsidR="00104B4F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 xml:space="preserve">the </w:t>
      </w:r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>Data Protection Commission.</w:t>
      </w:r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IE" w:eastAsia="en-IE"/>
          </w:rPr>
          <w:id w:val="161632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02A">
            <w:rPr>
              <w:rFonts w:ascii="MS Gothic" w:eastAsia="MS Gothic" w:hAnsi="MS Gothic" w:cs="Times New Roman" w:hint="eastAsia"/>
              <w:sz w:val="24"/>
              <w:szCs w:val="24"/>
              <w:lang w:val="en-IE" w:eastAsia="en-IE"/>
            </w:rPr>
            <w:t>☐</w:t>
          </w:r>
        </w:sdtContent>
      </w:sdt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 xml:space="preserve"> I consent to the use of my anonymised data in publications or presentations arising from this study.</w:t>
      </w:r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IE" w:eastAsia="en-IE"/>
          </w:rPr>
          <w:id w:val="2102146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02A">
            <w:rPr>
              <w:rFonts w:ascii="MS Gothic" w:eastAsia="MS Gothic" w:hAnsi="MS Gothic" w:cs="Times New Roman" w:hint="eastAsia"/>
              <w:sz w:val="24"/>
              <w:szCs w:val="24"/>
              <w:lang w:val="en-IE" w:eastAsia="en-IE"/>
            </w:rPr>
            <w:t>☐</w:t>
          </w:r>
        </w:sdtContent>
      </w:sdt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 xml:space="preserve"> I consent to being audio/video recorded during the study. (if applicable)</w:t>
      </w:r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IE" w:eastAsia="en-IE"/>
          </w:rPr>
          <w:id w:val="-129150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02A">
            <w:rPr>
              <w:rFonts w:ascii="MS Gothic" w:eastAsia="MS Gothic" w:hAnsi="MS Gothic" w:cs="Times New Roman" w:hint="eastAsia"/>
              <w:sz w:val="24"/>
              <w:szCs w:val="24"/>
              <w:lang w:val="en-IE" w:eastAsia="en-IE"/>
            </w:rPr>
            <w:t>☐</w:t>
          </w:r>
        </w:sdtContent>
      </w:sdt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 xml:space="preserve"> I consent to the use of anonymised direct quotes from my responses in publications or presentations. (if applicable)</w:t>
      </w:r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IE" w:eastAsia="en-IE"/>
          </w:rPr>
          <w:id w:val="168870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02A">
            <w:rPr>
              <w:rFonts w:ascii="MS Gothic" w:eastAsia="MS Gothic" w:hAnsi="MS Gothic" w:cs="Times New Roman" w:hint="eastAsia"/>
              <w:sz w:val="24"/>
              <w:szCs w:val="24"/>
              <w:lang w:val="en-IE" w:eastAsia="en-IE"/>
            </w:rPr>
            <w:t>☐</w:t>
          </w:r>
        </w:sdtContent>
      </w:sdt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 xml:space="preserve"> I agree that my anonymised data may be used in future related research, under the conditions described in the Information Sheet. (optional)</w:t>
      </w:r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IE" w:eastAsia="en-IE"/>
          </w:rPr>
          <w:id w:val="-1509279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02A">
            <w:rPr>
              <w:rFonts w:ascii="MS Gothic" w:eastAsia="MS Gothic" w:hAnsi="MS Gothic" w:cs="Times New Roman" w:hint="eastAsia"/>
              <w:sz w:val="24"/>
              <w:szCs w:val="24"/>
              <w:lang w:val="en-IE" w:eastAsia="en-IE"/>
            </w:rPr>
            <w:t>☐</w:t>
          </w:r>
        </w:sdtContent>
      </w:sdt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 xml:space="preserve"> I have been informed about the source(s) of funding for this research and any potential conflicts of interest.</w:t>
      </w:r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IE" w:eastAsia="en-IE"/>
          </w:rPr>
          <w:id w:val="-65322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02A">
            <w:rPr>
              <w:rFonts w:ascii="MS Gothic" w:eastAsia="MS Gothic" w:hAnsi="MS Gothic" w:cs="Times New Roman" w:hint="eastAsia"/>
              <w:sz w:val="24"/>
              <w:szCs w:val="24"/>
              <w:lang w:val="en-IE" w:eastAsia="en-IE"/>
            </w:rPr>
            <w:t>☐</w:t>
          </w:r>
        </w:sdtContent>
      </w:sdt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 xml:space="preserve"> I know </w:t>
      </w:r>
      <w:r w:rsidR="00C6702A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>who</w:t>
      </w:r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 xml:space="preserve"> to contact if I have questions, concerns, or complaints (researcher, ethics office, Data Protection Commission).</w:t>
      </w:r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IE" w:eastAsia="en-IE"/>
          </w:rPr>
          <w:id w:val="190826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02A">
            <w:rPr>
              <w:rFonts w:ascii="MS Gothic" w:eastAsia="MS Gothic" w:hAnsi="MS Gothic" w:cs="Times New Roman" w:hint="eastAsia"/>
              <w:sz w:val="24"/>
              <w:szCs w:val="24"/>
              <w:lang w:val="en-IE" w:eastAsia="en-IE"/>
            </w:rPr>
            <w:t>☐</w:t>
          </w:r>
        </w:sdtContent>
      </w:sdt>
      <w:r w:rsidR="002B72B2" w:rsidRPr="002B72B2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 xml:space="preserve"> I give my informed consent to take part in this research study.</w:t>
      </w:r>
    </w:p>
    <w:p w14:paraId="131E5710" w14:textId="0CBDD683" w:rsidR="00C6702A" w:rsidRDefault="00C6702A">
      <w:pPr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br w:type="page"/>
      </w:r>
    </w:p>
    <w:p w14:paraId="69DB21E6" w14:textId="77777777" w:rsidR="00C6702A" w:rsidRDefault="00C6702A" w:rsidP="002B7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</w:pPr>
    </w:p>
    <w:p w14:paraId="140E2BB8" w14:textId="77777777" w:rsidR="00AB178D" w:rsidRDefault="00AB178D" w:rsidP="00AB178D">
      <w:pPr>
        <w:pStyle w:val="NormalWeb"/>
      </w:pPr>
      <w:r>
        <w:rPr>
          <w:rStyle w:val="Strong"/>
        </w:rPr>
        <w:t>Participant Name (printed):</w:t>
      </w:r>
      <w:r>
        <w:t xml:space="preserve"> __________________________</w:t>
      </w:r>
    </w:p>
    <w:p w14:paraId="7EAFEC23" w14:textId="77777777" w:rsidR="00AB178D" w:rsidRDefault="00AB178D" w:rsidP="00AB178D">
      <w:pPr>
        <w:pStyle w:val="NormalWeb"/>
      </w:pPr>
      <w:r>
        <w:rPr>
          <w:rStyle w:val="Strong"/>
        </w:rPr>
        <w:t>Signature:</w:t>
      </w:r>
      <w:r>
        <w:t xml:space="preserve"> _________________________________________</w:t>
      </w:r>
    </w:p>
    <w:p w14:paraId="3E02EC32" w14:textId="77777777" w:rsidR="00AB178D" w:rsidRDefault="00AB178D" w:rsidP="00AB178D">
      <w:pPr>
        <w:pStyle w:val="NormalWeb"/>
      </w:pPr>
      <w:r>
        <w:rPr>
          <w:rStyle w:val="Strong"/>
        </w:rPr>
        <w:t>Date:</w:t>
      </w:r>
      <w:r>
        <w:t xml:space="preserve"> __________________</w:t>
      </w:r>
    </w:p>
    <w:p w14:paraId="090EF894" w14:textId="77777777" w:rsidR="00C6702A" w:rsidRDefault="00C6702A" w:rsidP="00AB178D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</w:pPr>
    </w:p>
    <w:p w14:paraId="07EF90F5" w14:textId="77777777" w:rsidR="00E607AB" w:rsidRPr="002B72B2" w:rsidRDefault="00E607AB" w:rsidP="00AB178D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</w:pPr>
    </w:p>
    <w:p w14:paraId="6EB5052A" w14:textId="77777777" w:rsidR="00C53E56" w:rsidRDefault="00C53E56" w:rsidP="00C53E56">
      <w:pPr>
        <w:rPr>
          <w:rFonts w:ascii="Calibri" w:hAnsi="Calibri" w:cs="Calibri"/>
          <w:sz w:val="20"/>
          <w:szCs w:val="20"/>
        </w:rPr>
      </w:pPr>
    </w:p>
    <w:p w14:paraId="6D60F957" w14:textId="77777777" w:rsidR="00AB178D" w:rsidRDefault="00AB178D" w:rsidP="00AB178D">
      <w:pPr>
        <w:pStyle w:val="NormalWeb"/>
      </w:pPr>
      <w:r>
        <w:rPr>
          <w:rStyle w:val="Strong"/>
        </w:rPr>
        <w:t>Researcher Name (printed):</w:t>
      </w:r>
      <w:r>
        <w:t xml:space="preserve"> __________________________</w:t>
      </w:r>
    </w:p>
    <w:p w14:paraId="3C4A5E70" w14:textId="77777777" w:rsidR="00AB178D" w:rsidRDefault="00AB178D" w:rsidP="00AB178D">
      <w:pPr>
        <w:pStyle w:val="NormalWeb"/>
      </w:pPr>
      <w:r>
        <w:rPr>
          <w:rStyle w:val="Strong"/>
        </w:rPr>
        <w:t>Signature:</w:t>
      </w:r>
      <w:r>
        <w:t xml:space="preserve"> _________________________________________</w:t>
      </w:r>
    </w:p>
    <w:p w14:paraId="0C15D4D1" w14:textId="77777777" w:rsidR="00AB178D" w:rsidRDefault="00AB178D" w:rsidP="00AB178D">
      <w:pPr>
        <w:pStyle w:val="NormalWeb"/>
      </w:pPr>
      <w:r>
        <w:rPr>
          <w:rStyle w:val="Strong"/>
        </w:rPr>
        <w:t>Date:</w:t>
      </w:r>
      <w:r>
        <w:t xml:space="preserve"> __________________</w:t>
      </w:r>
    </w:p>
    <w:p w14:paraId="65C31925" w14:textId="77777777" w:rsidR="00AB178D" w:rsidRDefault="00AB178D" w:rsidP="00AB178D">
      <w:pPr>
        <w:pBdr>
          <w:bottom w:val="single" w:sz="4" w:space="1" w:color="auto"/>
        </w:pBdr>
        <w:rPr>
          <w:rFonts w:ascii="Calibri" w:hAnsi="Calibri" w:cs="Calibri"/>
          <w:sz w:val="20"/>
          <w:szCs w:val="20"/>
        </w:rPr>
      </w:pPr>
    </w:p>
    <w:p w14:paraId="5A2E32BE" w14:textId="77777777" w:rsidR="00E607AB" w:rsidRDefault="00E607AB" w:rsidP="00AB178D">
      <w:pPr>
        <w:pBdr>
          <w:bottom w:val="single" w:sz="4" w:space="1" w:color="auto"/>
        </w:pBdr>
        <w:rPr>
          <w:rFonts w:ascii="Calibri" w:hAnsi="Calibri" w:cs="Calibri"/>
          <w:sz w:val="20"/>
          <w:szCs w:val="20"/>
        </w:rPr>
      </w:pPr>
    </w:p>
    <w:p w14:paraId="482D6B5B" w14:textId="77777777" w:rsidR="00AB178D" w:rsidRDefault="00AB178D" w:rsidP="00C53E56">
      <w:pPr>
        <w:rPr>
          <w:rFonts w:ascii="Calibri" w:hAnsi="Calibri" w:cs="Calibri"/>
          <w:sz w:val="20"/>
          <w:szCs w:val="20"/>
        </w:rPr>
      </w:pPr>
    </w:p>
    <w:p w14:paraId="764824F5" w14:textId="77777777" w:rsidR="00E607AB" w:rsidRPr="00E607AB" w:rsidRDefault="00E607AB" w:rsidP="00E60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</w:pPr>
      <w:r w:rsidRPr="00E607AB">
        <w:rPr>
          <w:rFonts w:ascii="Times New Roman" w:eastAsia="Times New Roman" w:hAnsi="Times New Roman" w:cs="Times New Roman"/>
          <w:b/>
          <w:bCs/>
          <w:sz w:val="24"/>
          <w:szCs w:val="24"/>
          <w:lang w:val="en-IE" w:eastAsia="en-IE"/>
        </w:rPr>
        <w:t>Contacts for questions or concerns:</w:t>
      </w:r>
    </w:p>
    <w:p w14:paraId="48BEB33B" w14:textId="77777777" w:rsidR="00E607AB" w:rsidRPr="00E607AB" w:rsidRDefault="00E607AB" w:rsidP="00E607A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</w:pPr>
      <w:r w:rsidRPr="00E607AB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>Researcher: [Insert details]</w:t>
      </w:r>
    </w:p>
    <w:p w14:paraId="56EEAB62" w14:textId="272F8DD4" w:rsidR="00E607AB" w:rsidRPr="00E607AB" w:rsidRDefault="00E607AB" w:rsidP="00E607A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</w:pPr>
      <w:r w:rsidRPr="00E607AB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 xml:space="preserve">Ethics Committee: </w:t>
      </w:r>
      <w:hyperlink r:id="rId8" w:history="1">
        <w:r w:rsidRPr="00E607A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IE" w:eastAsia="en-IE"/>
          </w:rPr>
          <w:t>urec.@atu.ie</w:t>
        </w:r>
      </w:hyperlink>
    </w:p>
    <w:p w14:paraId="1D31BD59" w14:textId="77777777" w:rsidR="00E607AB" w:rsidRPr="00E607AB" w:rsidRDefault="00E607AB" w:rsidP="00E607A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</w:pPr>
      <w:r w:rsidRPr="00E607AB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 xml:space="preserve">Data Protection Commission: </w:t>
      </w:r>
      <w:hyperlink r:id="rId9" w:tgtFrame="_new" w:history="1">
        <w:r w:rsidRPr="00E607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IE" w:eastAsia="en-IE"/>
          </w:rPr>
          <w:t>www.dataprotection.ie</w:t>
        </w:r>
      </w:hyperlink>
    </w:p>
    <w:p w14:paraId="6990E73A" w14:textId="77777777" w:rsidR="00AB178D" w:rsidRPr="00446A22" w:rsidRDefault="00AB178D" w:rsidP="00C53E56">
      <w:pPr>
        <w:rPr>
          <w:rFonts w:ascii="Calibri" w:hAnsi="Calibri" w:cs="Calibri"/>
          <w:sz w:val="20"/>
          <w:szCs w:val="20"/>
        </w:rPr>
      </w:pPr>
    </w:p>
    <w:sectPr w:rsidR="00AB178D" w:rsidRPr="00446A22" w:rsidSect="00034616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1EF11" w14:textId="77777777" w:rsidR="00F238FC" w:rsidRDefault="00F238FC" w:rsidP="0018288D">
      <w:pPr>
        <w:spacing w:after="0" w:line="240" w:lineRule="auto"/>
      </w:pPr>
      <w:r>
        <w:separator/>
      </w:r>
    </w:p>
  </w:endnote>
  <w:endnote w:type="continuationSeparator" w:id="0">
    <w:p w14:paraId="6964CD51" w14:textId="77777777" w:rsidR="00F238FC" w:rsidRDefault="00F238FC" w:rsidP="0018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0504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5C1608" w14:textId="1FC6727B" w:rsidR="001739CE" w:rsidRDefault="001739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EC823D" w14:textId="70C2E1C4" w:rsidR="000954B9" w:rsidRDefault="00095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3FA0E" w14:textId="77777777" w:rsidR="00F238FC" w:rsidRDefault="00F238FC" w:rsidP="0018288D">
      <w:pPr>
        <w:spacing w:after="0" w:line="240" w:lineRule="auto"/>
      </w:pPr>
      <w:r>
        <w:separator/>
      </w:r>
    </w:p>
  </w:footnote>
  <w:footnote w:type="continuationSeparator" w:id="0">
    <w:p w14:paraId="41FFE92E" w14:textId="77777777" w:rsidR="00F238FC" w:rsidRDefault="00F238FC" w:rsidP="0018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59864" w14:textId="77777777" w:rsidR="0018288D" w:rsidRDefault="0018288D" w:rsidP="000954B9">
    <w:pPr>
      <w:pStyle w:val="Header"/>
      <w:jc w:val="right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5FA86260" wp14:editId="59D2F043">
          <wp:extent cx="1038225" cy="557640"/>
          <wp:effectExtent l="0" t="0" r="0" b="0"/>
          <wp:docPr id="6" name="Picture 3" descr="A logo with text on it&#10;&#10;Description automatically generated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logo with text on it&#10;&#10;Description automatically generated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288" cy="564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4880A13"/>
    <w:multiLevelType w:val="multilevel"/>
    <w:tmpl w:val="4772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462138">
    <w:abstractNumId w:val="8"/>
  </w:num>
  <w:num w:numId="2" w16cid:durableId="1042708227">
    <w:abstractNumId w:val="6"/>
  </w:num>
  <w:num w:numId="3" w16cid:durableId="207111218">
    <w:abstractNumId w:val="5"/>
  </w:num>
  <w:num w:numId="4" w16cid:durableId="321199615">
    <w:abstractNumId w:val="4"/>
  </w:num>
  <w:num w:numId="5" w16cid:durableId="2075465963">
    <w:abstractNumId w:val="7"/>
  </w:num>
  <w:num w:numId="6" w16cid:durableId="1679195733">
    <w:abstractNumId w:val="3"/>
  </w:num>
  <w:num w:numId="7" w16cid:durableId="1272468942">
    <w:abstractNumId w:val="2"/>
  </w:num>
  <w:num w:numId="8" w16cid:durableId="366881470">
    <w:abstractNumId w:val="1"/>
  </w:num>
  <w:num w:numId="9" w16cid:durableId="1193113201">
    <w:abstractNumId w:val="0"/>
  </w:num>
  <w:num w:numId="10" w16cid:durableId="15047069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54B9"/>
    <w:rsid w:val="00104B4F"/>
    <w:rsid w:val="0015074B"/>
    <w:rsid w:val="001739CE"/>
    <w:rsid w:val="0018288D"/>
    <w:rsid w:val="001A4714"/>
    <w:rsid w:val="00235968"/>
    <w:rsid w:val="0029639D"/>
    <w:rsid w:val="002B72B2"/>
    <w:rsid w:val="00326F90"/>
    <w:rsid w:val="003506DC"/>
    <w:rsid w:val="00446A22"/>
    <w:rsid w:val="004755F2"/>
    <w:rsid w:val="00546EF4"/>
    <w:rsid w:val="006315A6"/>
    <w:rsid w:val="008117A9"/>
    <w:rsid w:val="00911057"/>
    <w:rsid w:val="00AA1D8D"/>
    <w:rsid w:val="00AB178D"/>
    <w:rsid w:val="00B47730"/>
    <w:rsid w:val="00B73CA4"/>
    <w:rsid w:val="00C43BA3"/>
    <w:rsid w:val="00C53E56"/>
    <w:rsid w:val="00C6702A"/>
    <w:rsid w:val="00C767D1"/>
    <w:rsid w:val="00C86D8F"/>
    <w:rsid w:val="00CB0664"/>
    <w:rsid w:val="00D015C6"/>
    <w:rsid w:val="00D04D58"/>
    <w:rsid w:val="00D17FC3"/>
    <w:rsid w:val="00D56A69"/>
    <w:rsid w:val="00E607AB"/>
    <w:rsid w:val="00EA246F"/>
    <w:rsid w:val="00EA799B"/>
    <w:rsid w:val="00F238FC"/>
    <w:rsid w:val="00F56104"/>
    <w:rsid w:val="00F803AF"/>
    <w:rsid w:val="00FC693F"/>
    <w:rsid w:val="00FD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84A46"/>
  <w14:defaultImageDpi w14:val="300"/>
  <w15:docId w15:val="{90889905-7A04-44E3-9743-7619A078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561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1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6104"/>
    <w:rPr>
      <w:color w:val="800080" w:themeColor="followedHyperlink"/>
      <w:u w:val="single"/>
    </w:rPr>
  </w:style>
  <w:style w:type="character" w:customStyle="1" w:styleId="wacimagecontainer">
    <w:name w:val="wacimagecontainer"/>
    <w:basedOn w:val="DefaultParagraphFont"/>
    <w:rsid w:val="0018288D"/>
  </w:style>
  <w:style w:type="paragraph" w:styleId="NormalWeb">
    <w:name w:val="Normal (Web)"/>
    <w:basedOn w:val="Normal"/>
    <w:uiPriority w:val="99"/>
    <w:semiHidden/>
    <w:unhideWhenUsed/>
    <w:rsid w:val="00C5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c.@atu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taprotection.ie?utm_source=chatgp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7855545-00bb-4800-a65f-e79104ec0fc4}" enabled="0" method="" siteId="{47855545-00bb-4800-a65f-e79104ec0f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2469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Brian Doherty</cp:lastModifiedBy>
  <cp:revision>2</cp:revision>
  <dcterms:created xsi:type="dcterms:W3CDTF">2025-09-01T11:48:00Z</dcterms:created>
  <dcterms:modified xsi:type="dcterms:W3CDTF">2025-09-01T11:48:00Z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c88458b5-917c-4fea-80f7-bf46b288c7e3</vt:lpwstr>
  </property>
</Properties>
</file>